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6084" w14:textId="0996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Каракогинского сельского округа района Магжана Жумабаева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2025 года № 34-13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Магжана Жумабаева Северо-Казахстанской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Каракогинского сельского округа района Магжана Жумабаева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95 454,0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19 220,0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76 084,0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95 454,0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Каракогинского сельского округа расположено заявленное при постановке на регистрационный учет в органе государственных доходов: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Каракогинского сельского округа;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Каракогинского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 на транспортные средства: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Каракогинского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Каракогинского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на 2026 год предусмотрен объем субвенции, передаваемой из районного бюджета в бюджет округа в сумме 20 488,0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Каракогинского сельского округа на 2026 год поступление текущих трансфертов из областного бюджета на повышение должностных окладов низовым категориям государственных служащих по местным исполнительным органам.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Каракогинского сельского округа на 2026 год поступление текущих трансфертов из районного бюджета, в том числе: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и содержание уличного освещения населенных пунктов сельского округа;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 обеспечении санитарии населенных пунктов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населенных пунктов сельского округа;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 населенных пунктов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34-13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34-13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34-13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района Магжана Жумабаева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