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aeb" w14:textId="3aa7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27-8 "Об утверждении бюджета Возвышенского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2025-2027 годы" от 12 мая 2025 года № 27-8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74 985,9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24 592,3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50 393,6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75 779,0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-793,1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793,1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