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60a4" w14:textId="3cb6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27-19 "Об утверждении бюджета Чистовского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2025 года № 32-24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2025-2027 годы" от 12 мая 2025 года № 27-19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Чистовского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332 805,4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10 125,0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321 110,4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333 506,2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-700,8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700,8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27-19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