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a648" w14:textId="4e0a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27-18 "Об утверждении бюджета Успенского сельского округа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17 ноября 2025 года № 32-23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Успенского сельского округа района Магжана Жумабаева на 2025-2027 годы" от 12 мая 2025 года № 27-18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Успенского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53 550,8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5 996,8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47 415,0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54 635,9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-1 085,1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-1 085,1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1 085,1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1 085,1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 № 32-23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27-18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района Магжана Жумабаева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