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e4b0" w14:textId="2fde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27-17 "Об утверждении бюджета Узынкольского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2025-2027 годы" от 12 мая 2025 года № 27-17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236 336,4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230 429,4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236 524,1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