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5900" w14:textId="f945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27-14 "Об утверждении бюджета сельского округа Ноғайбай би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2025 года № 32-19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Ноғайбай би района Магжана Жумабаева на 2025-2027 годы" от 12 мая 2025 года № 27-14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Ноғайбай би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464 270,0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14 089,1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449 768,4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465 230,6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-960,6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960,6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960,6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27-14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2025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