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96e" w14:textId="b0a7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27-7 "Об утверждении бюджета города Булаево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2025 года № 32-12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2025-2027 годы" от 12 мая 2025 года № 27-7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580 304,2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152 533,0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423 444,2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594 959,7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-14 655,5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-14 655,5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14 655,5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14 655,5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27-7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149 887,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