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23fc" w14:textId="92e2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27-6 "Об утверждении бюджета Бастомарского сельского округа района Магжана Жумабаева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2025-2027 годы" от 12 мая 2025 года № 27-6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53 361,1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-782,0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782,0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