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0cbe" w14:textId="14f0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27-5 "Об утверждении бюджета сельского округа Бәйтерек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2025-2027 годы" от 12 мая 2025 года № 27-5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190 822,4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8 715,5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181 371,4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192 162,2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-1 339,8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1 339,8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