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42fc" w14:textId="2404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27-9 "Об утверждении бюджета Каракогинского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сентября 2025 года № 31-18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2025-2027 годы" от 12 мая 2025 года № 27-9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Каракогинского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212 627,0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195 127,0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215 153,0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-2 526,0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-2 526,0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2 526,0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2 526,0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Каракогинского сельского округа на 2025 год поступление трансфертов из областного бюджета,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средний ремонт улиц в селе Каракога Каракогинского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установку детской игровой площадки в селе Каракога Каракогинского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изготовление и установку металлического ограждения в селе Каракога Каракогинского сельского округа.";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 31-18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27-9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