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08cb" w14:textId="8d00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27-7 "Об утверждении бюджета города Булаево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сентября 2025 года № 31-17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2025-2027 годы" от 12 мая 2025 года № 27-7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586 724,9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150 333,0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3 727,0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432 664,9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601 380,4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-14 655,5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-14 655,5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14 655,5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14 655,5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27-7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