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2dbd" w14:textId="2ce2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27-5 "Об утверждении бюджета сельского округа Бәйтерек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сентября 2025 года № 31-16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2025-2027 годы" от 12 мая 2025 года № 27-5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Бәйтерек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191 442,4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181 991,4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192 782,2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-1 339,8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-1 339,8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1 339,8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1 339,8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23 сентября 2025 года № 31-16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12 мая 2025 года № 27-5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