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f51" w14:textId="b7a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Магжана Жумабаева Северо-Казахстанской области от 10 июня 2025 года № 28-2 "О внесении изменений в решение маслихата района Магжана Жумабаева Северо-Казахстанской области от 20 марта 2024 года № 13-2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августа 2025 года № 30-21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35-1 Закона Республики Казахстан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10 июня 2025 года № 28-2 "О внесении изменений в решение маслихата района Магжана Жумабаева Северо-Казахстанской области от 20 марта 2024 года № 13-2 "Об определении размера и порядка оказания жилищной помощи в районе Магжана Жумабаева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