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2d2c" w14:textId="c9d2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12 мая 2025 года № 27-17 "Об утверждении бюджета Узынкольского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августа 2025 года № 30-18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2025-2027 годы" от 12 мая 2025 года № 27-17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Узынкольского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235 640,4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229 731,4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235 828,1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-187,7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187,7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187,7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организацию водоснабжения населенных пунктов сельского округа.";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