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b3e0" w14:textId="c9db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27-8 "Об утверждении бюджета Возвышенского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августа 2025 года № 30-10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Возвышенского сельского округа района Магжана Жумабаева на 2025-2027 годы" от 12 мая 2025 года № 27-8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Возвышенского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80 076,8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22 060,0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57 886,8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80 869,9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-793,1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793,1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793,1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организацию водоснабжения населенных пунктов сельского округа.";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 № 30-10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27-8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