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f8ba" w14:textId="c37f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27-17 "Об утверждении бюджета Узынкольского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июня 2025 года № 28-18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Узынкольского сельского округа района Магжана Жумабаева на 2025-2027 годы" от 12 мая 2025 года № 27-17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Узынкольского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235 339,2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5 909,0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229 430,2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235 526,9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-187,7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187,7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28-18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27-17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