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fc421" w14:textId="ebfc4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Магжана Жумабаева Северо-Казахстанской области от 12 мая 2025 года № 27-16 "Об утверждении бюджета Тамановского сельского округа района Магжана Жумабаева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16 июня 2025 года № 28-17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утверждении бюджета Тамановского сельского округа района Магжана Жумабаева на 2025-2027 годы" от 12 мая 2025 года № 27-16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Тамановского сельского округа района Магжана Жумабаева на 2025-2027 годы согласно приложениям 1, 2 и 3 к настоящему решению соответственно, в том числе на 2025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59 325,3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6 568,4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52 706,9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63 273,2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-3 947,9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ненефтяной дефицит (профицит) бюджета – -3 947,9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(использование профицита) бюджета – 3 947,9 тысяч тенге: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3 947,9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июня 2025 года № 28-17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мая 2025 года № 27-16</w:t>
            </w:r>
          </w:p>
        </w:tc>
      </w:tr>
    </w:tbl>
    <w:bookmarkStart w:name="z3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Тамановского сельского округа района Магжана Жумабаева на 2025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59 325,3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6 568,4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52 706,9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63 273,2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-3 947,9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Ненефтяной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-3 947,9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 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3 947,9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