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787d" w14:textId="f527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27-9 "Об утверждении бюджета Каракогинского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2025-2027 годы" от 12 мая 2025 года № 27-9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183 592,8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166 092,8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186 118,8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-2 526,0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-2 526,0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2 526,0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