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ea1c" w14:textId="9e2e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Чистовского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27-19</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Чистовского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325 530,6 тысяч тенге:</w:t>
      </w:r>
    </w:p>
    <w:bookmarkEnd w:id="3"/>
    <w:bookmarkStart w:name="z8" w:id="4"/>
    <w:p>
      <w:pPr>
        <w:spacing w:after="0"/>
        <w:ind w:left="0"/>
        <w:jc w:val="both"/>
      </w:pPr>
      <w:r>
        <w:rPr>
          <w:rFonts w:ascii="Times New Roman"/>
          <w:b w:val="false"/>
          <w:i w:val="false"/>
          <w:color w:val="000000"/>
          <w:sz w:val="28"/>
        </w:rPr>
        <w:t>
      налоговые поступления – 11 730,0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70,0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313 730,6 тысяч тенге;</w:t>
      </w:r>
    </w:p>
    <w:bookmarkEnd w:id="7"/>
    <w:bookmarkStart w:name="z12" w:id="8"/>
    <w:p>
      <w:pPr>
        <w:spacing w:after="0"/>
        <w:ind w:left="0"/>
        <w:jc w:val="both"/>
      </w:pPr>
      <w:r>
        <w:rPr>
          <w:rFonts w:ascii="Times New Roman"/>
          <w:b w:val="false"/>
          <w:i w:val="false"/>
          <w:color w:val="000000"/>
          <w:sz w:val="28"/>
        </w:rPr>
        <w:t>
      2) затраты – 326 231,4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-700,8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700,8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700,8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Чистовского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Чистовского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Чистовского сельского округа;</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Чистовского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Чистовского сельского округа;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126 660,0 тысяч тенге.</w:t>
      </w:r>
    </w:p>
    <w:bookmarkEnd w:id="36"/>
    <w:bookmarkStart w:name="z41" w:id="37"/>
    <w:p>
      <w:pPr>
        <w:spacing w:after="0"/>
        <w:ind w:left="0"/>
        <w:jc w:val="both"/>
      </w:pPr>
      <w:r>
        <w:rPr>
          <w:rFonts w:ascii="Times New Roman"/>
          <w:b w:val="false"/>
          <w:i w:val="false"/>
          <w:color w:val="000000"/>
          <w:sz w:val="28"/>
        </w:rPr>
        <w:t>
      5. Учесть в бюджете Чистовского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Чистовского сельского округа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4) на укрепление материально-технической базы.</w:t>
      </w:r>
    </w:p>
    <w:bookmarkEnd w:id="42"/>
    <w:bookmarkStart w:name="z47" w:id="43"/>
    <w:p>
      <w:pPr>
        <w:spacing w:after="0"/>
        <w:ind w:left="0"/>
        <w:jc w:val="both"/>
      </w:pPr>
      <w:r>
        <w:rPr>
          <w:rFonts w:ascii="Times New Roman"/>
          <w:b w:val="false"/>
          <w:i w:val="false"/>
          <w:color w:val="000000"/>
          <w:sz w:val="28"/>
        </w:rPr>
        <w:t>
      7. Учесть в бюджете Чистовского сельского округа расходы за счет свободных остатков бюджетных средств, сложившихся по состоянию на 1 января 2025 года согласно приложению 4.</w:t>
      </w:r>
    </w:p>
    <w:bookmarkEnd w:id="43"/>
    <w:bookmarkStart w:name="z48" w:id="44"/>
    <w:p>
      <w:pPr>
        <w:spacing w:after="0"/>
        <w:ind w:left="0"/>
        <w:jc w:val="both"/>
      </w:pPr>
      <w:r>
        <w:rPr>
          <w:rFonts w:ascii="Times New Roman"/>
          <w:b w:val="false"/>
          <w:i w:val="false"/>
          <w:color w:val="000000"/>
          <w:sz w:val="28"/>
        </w:rPr>
        <w:t xml:space="preserve">
      8.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23-18</w:t>
      </w:r>
      <w:r>
        <w:rPr>
          <w:rFonts w:ascii="Times New Roman"/>
          <w:b w:val="false"/>
          <w:i w:val="false"/>
          <w:color w:val="000000"/>
          <w:sz w:val="28"/>
        </w:rPr>
        <w:t xml:space="preserve"> "Об утверждении бюджета Чистовского сельского округа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25-20</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23-18 "Об утверждении бюджета Чистовского сельского округа района Магжана Жумабаева на 2025-2027 годы".</w:t>
      </w:r>
    </w:p>
    <w:bookmarkEnd w:id="44"/>
    <w:bookmarkStart w:name="z49" w:id="4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27-19</w:t>
            </w:r>
          </w:p>
        </w:tc>
      </w:tr>
    </w:tbl>
    <w:bookmarkStart w:name="z56" w:id="46"/>
    <w:p>
      <w:pPr>
        <w:spacing w:after="0"/>
        <w:ind w:left="0"/>
        <w:jc w:val="left"/>
      </w:pPr>
      <w:r>
        <w:rPr>
          <w:rFonts w:ascii="Times New Roman"/>
          <w:b/>
          <w:i w:val="false"/>
          <w:color w:val="000000"/>
        </w:rPr>
        <w:t xml:space="preserve"> Бюджет Чистовского сельского округа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27-19</w:t>
            </w:r>
          </w:p>
        </w:tc>
      </w:tr>
    </w:tbl>
    <w:bookmarkStart w:name="z65" w:id="50"/>
    <w:p>
      <w:pPr>
        <w:spacing w:after="0"/>
        <w:ind w:left="0"/>
        <w:jc w:val="left"/>
      </w:pPr>
      <w:r>
        <w:rPr>
          <w:rFonts w:ascii="Times New Roman"/>
          <w:b/>
          <w:i w:val="false"/>
          <w:color w:val="000000"/>
        </w:rPr>
        <w:t xml:space="preserve"> Бюджет Чистовского сельского округа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27-19</w:t>
            </w:r>
          </w:p>
        </w:tc>
      </w:tr>
    </w:tbl>
    <w:bookmarkStart w:name="z74" w:id="54"/>
    <w:p>
      <w:pPr>
        <w:spacing w:after="0"/>
        <w:ind w:left="0"/>
        <w:jc w:val="left"/>
      </w:pPr>
      <w:r>
        <w:rPr>
          <w:rFonts w:ascii="Times New Roman"/>
          <w:b/>
          <w:i w:val="false"/>
          <w:color w:val="000000"/>
        </w:rPr>
        <w:t xml:space="preserve"> Бюджет Чистовского сельского округа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27-19</w:t>
            </w:r>
          </w:p>
        </w:tc>
      </w:tr>
    </w:tbl>
    <w:bookmarkStart w:name="z83" w:id="58"/>
    <w:p>
      <w:pPr>
        <w:spacing w:after="0"/>
        <w:ind w:left="0"/>
        <w:jc w:val="left"/>
      </w:pPr>
      <w:r>
        <w:rPr>
          <w:rFonts w:ascii="Times New Roman"/>
          <w:b/>
          <w:i w:val="false"/>
          <w:color w:val="000000"/>
        </w:rPr>
        <w:t xml:space="preserve"> Расходы бюджета Чистовского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