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ca96" w14:textId="42ac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Молодогвардейского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27-13</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Молодогвардейского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44 783,5 тысяч тенге:</w:t>
      </w:r>
    </w:p>
    <w:bookmarkEnd w:id="3"/>
    <w:bookmarkStart w:name="z8" w:id="4"/>
    <w:p>
      <w:pPr>
        <w:spacing w:after="0"/>
        <w:ind w:left="0"/>
        <w:jc w:val="both"/>
      </w:pPr>
      <w:r>
        <w:rPr>
          <w:rFonts w:ascii="Times New Roman"/>
          <w:b w:val="false"/>
          <w:i w:val="false"/>
          <w:color w:val="000000"/>
          <w:sz w:val="28"/>
        </w:rPr>
        <w:t>
      налоговые поступления – 4 052,0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40 731,5 тысяч тенге;</w:t>
      </w:r>
    </w:p>
    <w:bookmarkEnd w:id="7"/>
    <w:bookmarkStart w:name="z12" w:id="8"/>
    <w:p>
      <w:pPr>
        <w:spacing w:after="0"/>
        <w:ind w:left="0"/>
        <w:jc w:val="both"/>
      </w:pPr>
      <w:r>
        <w:rPr>
          <w:rFonts w:ascii="Times New Roman"/>
          <w:b w:val="false"/>
          <w:i w:val="false"/>
          <w:color w:val="000000"/>
          <w:sz w:val="28"/>
        </w:rPr>
        <w:t>
      2) затраты – 45 483,5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-700,0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700,0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700,0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Молодогвардейского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Молодогвардейского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Молодогвардейского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Молодогвардейского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Молодогвардейского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26 150,0 тысяч тенге.</w:t>
      </w:r>
    </w:p>
    <w:bookmarkEnd w:id="32"/>
    <w:bookmarkStart w:name="z37" w:id="33"/>
    <w:p>
      <w:pPr>
        <w:spacing w:after="0"/>
        <w:ind w:left="0"/>
        <w:jc w:val="both"/>
      </w:pPr>
      <w:r>
        <w:rPr>
          <w:rFonts w:ascii="Times New Roman"/>
          <w:b w:val="false"/>
          <w:i w:val="false"/>
          <w:color w:val="000000"/>
          <w:sz w:val="28"/>
        </w:rPr>
        <w:t>
      4. Учесть в бюджете Молодогвардейского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
    <w:bookmarkStart w:name="z38" w:id="34"/>
    <w:p>
      <w:pPr>
        <w:spacing w:after="0"/>
        <w:ind w:left="0"/>
        <w:jc w:val="both"/>
      </w:pPr>
      <w:r>
        <w:rPr>
          <w:rFonts w:ascii="Times New Roman"/>
          <w:b w:val="false"/>
          <w:i w:val="false"/>
          <w:color w:val="000000"/>
          <w:sz w:val="28"/>
        </w:rPr>
        <w:t>
      5. Учесть в бюджете Молодогвардейского сельского округа на 2025 год поступление текущих трансфертов из районного бюджета, в том числе:</w:t>
      </w:r>
    </w:p>
    <w:bookmarkEnd w:id="34"/>
    <w:bookmarkStart w:name="z39" w:id="35"/>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7"/>
    <w:bookmarkStart w:name="z42" w:id="38"/>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5) на укрепление материально-технической базы.</w:t>
      </w:r>
    </w:p>
    <w:bookmarkEnd w:id="39"/>
    <w:bookmarkStart w:name="z44" w:id="40"/>
    <w:p>
      <w:pPr>
        <w:spacing w:after="0"/>
        <w:ind w:left="0"/>
        <w:jc w:val="both"/>
      </w:pPr>
      <w:r>
        <w:rPr>
          <w:rFonts w:ascii="Times New Roman"/>
          <w:b w:val="false"/>
          <w:i w:val="false"/>
          <w:color w:val="000000"/>
          <w:sz w:val="28"/>
        </w:rPr>
        <w:t>
      6. Учесть в бюджете Молодогвардейского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0"/>
    <w:bookmarkStart w:name="z45" w:id="41"/>
    <w:p>
      <w:pPr>
        <w:spacing w:after="0"/>
        <w:ind w:left="0"/>
        <w:jc w:val="both"/>
      </w:pPr>
      <w:r>
        <w:rPr>
          <w:rFonts w:ascii="Times New Roman"/>
          <w:b w:val="false"/>
          <w:i w:val="false"/>
          <w:color w:val="000000"/>
          <w:sz w:val="28"/>
        </w:rPr>
        <w:t xml:space="preserve">
      7.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23-12</w:t>
      </w:r>
      <w:r>
        <w:rPr>
          <w:rFonts w:ascii="Times New Roman"/>
          <w:b w:val="false"/>
          <w:i w:val="false"/>
          <w:color w:val="000000"/>
          <w:sz w:val="28"/>
        </w:rPr>
        <w:t xml:space="preserve"> "Об утверждении бюджета Молодогвардейского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25-14</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23-12 "Об утверждении бюджета Молодогвардейского сельского округа района Магжана Жумабаева на 2025-2027 годы".</w:t>
      </w:r>
    </w:p>
    <w:bookmarkEnd w:id="41"/>
    <w:bookmarkStart w:name="z46" w:id="42"/>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27-13</w:t>
            </w:r>
          </w:p>
        </w:tc>
      </w:tr>
    </w:tbl>
    <w:bookmarkStart w:name="z53" w:id="43"/>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2025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27-13</w:t>
            </w:r>
          </w:p>
        </w:tc>
      </w:tr>
    </w:tbl>
    <w:bookmarkStart w:name="z62" w:id="47"/>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2026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27-13</w:t>
            </w:r>
          </w:p>
        </w:tc>
      </w:tr>
    </w:tbl>
    <w:bookmarkStart w:name="z71" w:id="51"/>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2027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27-13</w:t>
            </w:r>
          </w:p>
        </w:tc>
      </w:tr>
    </w:tbl>
    <w:bookmarkStart w:name="z80" w:id="55"/>
    <w:p>
      <w:pPr>
        <w:spacing w:after="0"/>
        <w:ind w:left="0"/>
        <w:jc w:val="left"/>
      </w:pPr>
      <w:r>
        <w:rPr>
          <w:rFonts w:ascii="Times New Roman"/>
          <w:b/>
          <w:i w:val="false"/>
          <w:color w:val="000000"/>
        </w:rPr>
        <w:t xml:space="preserve"> Расходы бюджета Молодогвардейского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