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06b1" w14:textId="b0c0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Лебяжинского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12 мая 2025 года № 27-11</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91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Лебяжинского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165 276,7 тысяч тенге:</w:t>
      </w:r>
    </w:p>
    <w:bookmarkEnd w:id="3"/>
    <w:bookmarkStart w:name="z8" w:id="4"/>
    <w:p>
      <w:pPr>
        <w:spacing w:after="0"/>
        <w:ind w:left="0"/>
        <w:jc w:val="both"/>
      </w:pPr>
      <w:r>
        <w:rPr>
          <w:rFonts w:ascii="Times New Roman"/>
          <w:b w:val="false"/>
          <w:i w:val="false"/>
          <w:color w:val="000000"/>
          <w:sz w:val="28"/>
        </w:rPr>
        <w:t>
      налоговые поступления – 3 460,0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161 816,7 тысяч тенге;</w:t>
      </w:r>
    </w:p>
    <w:bookmarkEnd w:id="7"/>
    <w:bookmarkStart w:name="z12" w:id="8"/>
    <w:p>
      <w:pPr>
        <w:spacing w:after="0"/>
        <w:ind w:left="0"/>
        <w:jc w:val="both"/>
      </w:pPr>
      <w:r>
        <w:rPr>
          <w:rFonts w:ascii="Times New Roman"/>
          <w:b w:val="false"/>
          <w:i w:val="false"/>
          <w:color w:val="000000"/>
          <w:sz w:val="28"/>
        </w:rPr>
        <w:t>
      2) затраты – 165 463,7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-187,0 тысяч тенге;</w:t>
      </w:r>
    </w:p>
    <w:bookmarkEnd w:id="15"/>
    <w:bookmarkStart w:name="z20" w:id="16"/>
    <w:p>
      <w:pPr>
        <w:spacing w:after="0"/>
        <w:ind w:left="0"/>
        <w:jc w:val="both"/>
      </w:pPr>
      <w:r>
        <w:rPr>
          <w:rFonts w:ascii="Times New Roman"/>
          <w:b w:val="false"/>
          <w:i w:val="false"/>
          <w:color w:val="000000"/>
          <w:sz w:val="28"/>
        </w:rPr>
        <w:t>
      6) ненефтяной дефицит (профицит) бюджета – 0,0 тысяч тенге;</w:t>
      </w:r>
    </w:p>
    <w:bookmarkEnd w:id="16"/>
    <w:bookmarkStart w:name="z21" w:id="17"/>
    <w:p>
      <w:pPr>
        <w:spacing w:after="0"/>
        <w:ind w:left="0"/>
        <w:jc w:val="both"/>
      </w:pPr>
      <w:r>
        <w:rPr>
          <w:rFonts w:ascii="Times New Roman"/>
          <w:b w:val="false"/>
          <w:i w:val="false"/>
          <w:color w:val="000000"/>
          <w:sz w:val="28"/>
        </w:rPr>
        <w:t>
      7) финансирование дефицита (использование профицита) бюджета – 187,0 тысяч тенге:</w:t>
      </w:r>
    </w:p>
    <w:bookmarkEnd w:id="17"/>
    <w:bookmarkStart w:name="z22" w:id="18"/>
    <w:p>
      <w:pPr>
        <w:spacing w:after="0"/>
        <w:ind w:left="0"/>
        <w:jc w:val="both"/>
      </w:pPr>
      <w:r>
        <w:rPr>
          <w:rFonts w:ascii="Times New Roman"/>
          <w:b w:val="false"/>
          <w:i w:val="false"/>
          <w:color w:val="000000"/>
          <w:sz w:val="28"/>
        </w:rPr>
        <w:t>
      поступление займов – 0,0 тысяч тенге;</w:t>
      </w:r>
    </w:p>
    <w:bookmarkEnd w:id="18"/>
    <w:bookmarkStart w:name="z23" w:id="19"/>
    <w:p>
      <w:pPr>
        <w:spacing w:after="0"/>
        <w:ind w:left="0"/>
        <w:jc w:val="both"/>
      </w:pPr>
      <w:r>
        <w:rPr>
          <w:rFonts w:ascii="Times New Roman"/>
          <w:b w:val="false"/>
          <w:i w:val="false"/>
          <w:color w:val="000000"/>
          <w:sz w:val="28"/>
        </w:rPr>
        <w:t>
      погашение займов – 0,0 тысяч тенге;</w:t>
      </w:r>
    </w:p>
    <w:bookmarkEnd w:id="19"/>
    <w:bookmarkStart w:name="z24" w:id="20"/>
    <w:p>
      <w:pPr>
        <w:spacing w:after="0"/>
        <w:ind w:left="0"/>
        <w:jc w:val="both"/>
      </w:pPr>
      <w:r>
        <w:rPr>
          <w:rFonts w:ascii="Times New Roman"/>
          <w:b w:val="false"/>
          <w:i w:val="false"/>
          <w:color w:val="000000"/>
          <w:sz w:val="28"/>
        </w:rPr>
        <w:t>
      используемые остатки бюджетных средств – 187,0 тысяч тенге.</w:t>
      </w:r>
    </w:p>
    <w:bookmarkEnd w:id="20"/>
    <w:bookmarkStart w:name="z25" w:id="21"/>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Лебяжинского сельского округа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Лебяжинского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Лебяжинского сельского округа;</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Лебяжинского сельского округа;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Лебяжинского сельского округа;</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3. Учесть, что в бюджете сельского округа на 2025 год предусмотрен объем субвенции, передаваемой из районного бюджета в бюджет округа в сумме 27 500,0 тысяч тенге.</w:t>
      </w:r>
    </w:p>
    <w:bookmarkEnd w:id="32"/>
    <w:bookmarkStart w:name="z37" w:id="33"/>
    <w:p>
      <w:pPr>
        <w:spacing w:after="0"/>
        <w:ind w:left="0"/>
        <w:jc w:val="both"/>
      </w:pPr>
      <w:r>
        <w:rPr>
          <w:rFonts w:ascii="Times New Roman"/>
          <w:b w:val="false"/>
          <w:i w:val="false"/>
          <w:color w:val="000000"/>
          <w:sz w:val="28"/>
        </w:rPr>
        <w:t>
      4. Учесть в бюджете Лебяжинского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3"/>
    <w:bookmarkStart w:name="z38" w:id="34"/>
    <w:p>
      <w:pPr>
        <w:spacing w:after="0"/>
        <w:ind w:left="0"/>
        <w:jc w:val="both"/>
      </w:pPr>
      <w:r>
        <w:rPr>
          <w:rFonts w:ascii="Times New Roman"/>
          <w:b w:val="false"/>
          <w:i w:val="false"/>
          <w:color w:val="000000"/>
          <w:sz w:val="28"/>
        </w:rPr>
        <w:t>
      5. Учесть в бюджете Лебяжинского сельского округа на 2025 год поступление трансфертов из областного бюджета, в том числе:</w:t>
      </w:r>
    </w:p>
    <w:bookmarkEnd w:id="34"/>
    <w:bookmarkStart w:name="z39" w:id="35"/>
    <w:p>
      <w:pPr>
        <w:spacing w:after="0"/>
        <w:ind w:left="0"/>
        <w:jc w:val="both"/>
      </w:pPr>
      <w:r>
        <w:rPr>
          <w:rFonts w:ascii="Times New Roman"/>
          <w:b w:val="false"/>
          <w:i w:val="false"/>
          <w:color w:val="000000"/>
          <w:sz w:val="28"/>
        </w:rPr>
        <w:t>
      1) на текущий ремонт насосной станции и резервуара чистой воды в селе Лебяжье Лебяжинского сельского округа;</w:t>
      </w:r>
    </w:p>
    <w:bookmarkEnd w:id="35"/>
    <w:bookmarkStart w:name="z40" w:id="36"/>
    <w:p>
      <w:pPr>
        <w:spacing w:after="0"/>
        <w:ind w:left="0"/>
        <w:jc w:val="both"/>
      </w:pPr>
      <w:r>
        <w:rPr>
          <w:rFonts w:ascii="Times New Roman"/>
          <w:b w:val="false"/>
          <w:i w:val="false"/>
          <w:color w:val="000000"/>
          <w:sz w:val="28"/>
        </w:rPr>
        <w:t>
      2) на средний ремонт внутрипоселковых дорог села Лебяжье Лебяжинского сельского округа.</w:t>
      </w:r>
    </w:p>
    <w:bookmarkEnd w:id="36"/>
    <w:bookmarkStart w:name="z41" w:id="37"/>
    <w:p>
      <w:pPr>
        <w:spacing w:after="0"/>
        <w:ind w:left="0"/>
        <w:jc w:val="both"/>
      </w:pPr>
      <w:r>
        <w:rPr>
          <w:rFonts w:ascii="Times New Roman"/>
          <w:b w:val="false"/>
          <w:i w:val="false"/>
          <w:color w:val="000000"/>
          <w:sz w:val="28"/>
        </w:rPr>
        <w:t>
       6. Учесть в бюджете Лебяжинского сельского округа на 2025 год поступление текущих трансфертов из районного бюджета, в том числе:</w:t>
      </w:r>
    </w:p>
    <w:bookmarkEnd w:id="37"/>
    <w:bookmarkStart w:name="z42" w:id="38"/>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8"/>
    <w:bookmarkStart w:name="z43" w:id="39"/>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39"/>
    <w:bookmarkStart w:name="z44" w:id="40"/>
    <w:p>
      <w:pPr>
        <w:spacing w:after="0"/>
        <w:ind w:left="0"/>
        <w:jc w:val="both"/>
      </w:pPr>
      <w:r>
        <w:rPr>
          <w:rFonts w:ascii="Times New Roman"/>
          <w:b w:val="false"/>
          <w:i w:val="false"/>
          <w:color w:val="000000"/>
          <w:sz w:val="28"/>
        </w:rPr>
        <w:t>
      3) на укрепление материально-технической базы;</w:t>
      </w:r>
    </w:p>
    <w:bookmarkEnd w:id="40"/>
    <w:bookmarkStart w:name="z45" w:id="41"/>
    <w:p>
      <w:pPr>
        <w:spacing w:after="0"/>
        <w:ind w:left="0"/>
        <w:jc w:val="both"/>
      </w:pPr>
      <w:r>
        <w:rPr>
          <w:rFonts w:ascii="Times New Roman"/>
          <w:b w:val="false"/>
          <w:i w:val="false"/>
          <w:color w:val="000000"/>
          <w:sz w:val="28"/>
        </w:rPr>
        <w:t>
      4) на обеспечении санитарии населенных пунктов сельского округа;</w:t>
      </w:r>
    </w:p>
    <w:bookmarkEnd w:id="41"/>
    <w:bookmarkStart w:name="z46" w:id="42"/>
    <w:p>
      <w:pPr>
        <w:spacing w:after="0"/>
        <w:ind w:left="0"/>
        <w:jc w:val="both"/>
      </w:pPr>
      <w:r>
        <w:rPr>
          <w:rFonts w:ascii="Times New Roman"/>
          <w:b w:val="false"/>
          <w:i w:val="false"/>
          <w:color w:val="000000"/>
          <w:sz w:val="28"/>
        </w:rPr>
        <w:t>
      5) на организацию водоснабжения населенных пунктов сельского округа.</w:t>
      </w:r>
    </w:p>
    <w:bookmarkEnd w:id="42"/>
    <w:bookmarkStart w:name="z47" w:id="43"/>
    <w:p>
      <w:pPr>
        <w:spacing w:after="0"/>
        <w:ind w:left="0"/>
        <w:jc w:val="both"/>
      </w:pPr>
      <w:r>
        <w:rPr>
          <w:rFonts w:ascii="Times New Roman"/>
          <w:b w:val="false"/>
          <w:i w:val="false"/>
          <w:color w:val="000000"/>
          <w:sz w:val="28"/>
        </w:rPr>
        <w:t>
      7. Учесть в бюджете Лебяжинского сельского округа расходы за счет свободных остатков бюджетных средств, сложившихся по состоянию на 1 января 2025 года согласно приложению 4.</w:t>
      </w:r>
    </w:p>
    <w:bookmarkEnd w:id="43"/>
    <w:bookmarkStart w:name="z48" w:id="44"/>
    <w:p>
      <w:pPr>
        <w:spacing w:after="0"/>
        <w:ind w:left="0"/>
        <w:jc w:val="both"/>
      </w:pPr>
      <w:r>
        <w:rPr>
          <w:rFonts w:ascii="Times New Roman"/>
          <w:b w:val="false"/>
          <w:i w:val="false"/>
          <w:color w:val="000000"/>
          <w:sz w:val="28"/>
        </w:rPr>
        <w:t xml:space="preserve">
      8. Признать утратившими силу решение маслихата района Магжана Жумабаева Северо-Казахстанской области от 30 декабря 2024 года </w:t>
      </w:r>
      <w:r>
        <w:rPr>
          <w:rFonts w:ascii="Times New Roman"/>
          <w:b w:val="false"/>
          <w:i w:val="false"/>
          <w:color w:val="000000"/>
          <w:sz w:val="28"/>
        </w:rPr>
        <w:t>№ 23-10</w:t>
      </w:r>
      <w:r>
        <w:rPr>
          <w:rFonts w:ascii="Times New Roman"/>
          <w:b w:val="false"/>
          <w:i w:val="false"/>
          <w:color w:val="000000"/>
          <w:sz w:val="28"/>
        </w:rPr>
        <w:t xml:space="preserve"> "Об утверждении бюджета Лебяжинского сельского округа района Магжана Жумабаева на 2025-2027 годы", решение маслихата района Магжана Жумабаева Северо-Казахстанской области от 28 февраля 2025 года </w:t>
      </w:r>
      <w:r>
        <w:rPr>
          <w:rFonts w:ascii="Times New Roman"/>
          <w:b w:val="false"/>
          <w:i w:val="false"/>
          <w:color w:val="000000"/>
          <w:sz w:val="28"/>
        </w:rPr>
        <w:t>№ 25-12</w:t>
      </w:r>
      <w:r>
        <w:rPr>
          <w:rFonts w:ascii="Times New Roman"/>
          <w:b w:val="false"/>
          <w:i w:val="false"/>
          <w:color w:val="000000"/>
          <w:sz w:val="28"/>
        </w:rPr>
        <w:t xml:space="preserve"> "О внесении изменений и дополнений в решение маслихата района Магжана Жумабаева Северо-Казахстанской области от 30 декабря 2024 года № 23-10 "Об утверждении бюджета Лебяжинского сельского округа района Магжана Жумабаева на 2025-2027 годы".</w:t>
      </w:r>
    </w:p>
    <w:bookmarkEnd w:id="44"/>
    <w:bookmarkStart w:name="z49" w:id="45"/>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27-11</w:t>
            </w:r>
          </w:p>
        </w:tc>
      </w:tr>
    </w:tbl>
    <w:bookmarkStart w:name="z56" w:id="46"/>
    <w:p>
      <w:pPr>
        <w:spacing w:after="0"/>
        <w:ind w:left="0"/>
        <w:jc w:val="left"/>
      </w:pPr>
      <w:r>
        <w:rPr>
          <w:rFonts w:ascii="Times New Roman"/>
          <w:b/>
          <w:i w:val="false"/>
          <w:color w:val="000000"/>
        </w:rPr>
        <w:t xml:space="preserve"> Бюджет Лебяжинского сельского округа района Магжана Жумабаева на 2025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161 816,7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27-11</w:t>
            </w:r>
          </w:p>
        </w:tc>
      </w:tr>
    </w:tbl>
    <w:bookmarkStart w:name="z65" w:id="50"/>
    <w:p>
      <w:pPr>
        <w:spacing w:after="0"/>
        <w:ind w:left="0"/>
        <w:jc w:val="left"/>
      </w:pPr>
      <w:r>
        <w:rPr>
          <w:rFonts w:ascii="Times New Roman"/>
          <w:b/>
          <w:i w:val="false"/>
          <w:color w:val="000000"/>
        </w:rPr>
        <w:t xml:space="preserve"> Бюджет Лебяжинского сельского округа района Магжана Жумабаева на 2026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Сумма,</w:t>
            </w:r>
          </w:p>
          <w:bookmarkEnd w:id="5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27-11</w:t>
            </w:r>
          </w:p>
        </w:tc>
      </w:tr>
    </w:tbl>
    <w:bookmarkStart w:name="z74" w:id="54"/>
    <w:p>
      <w:pPr>
        <w:spacing w:after="0"/>
        <w:ind w:left="0"/>
        <w:jc w:val="left"/>
      </w:pPr>
      <w:r>
        <w:rPr>
          <w:rFonts w:ascii="Times New Roman"/>
          <w:b/>
          <w:i w:val="false"/>
          <w:color w:val="000000"/>
        </w:rPr>
        <w:t xml:space="preserve"> Бюджет Лебяжинского сельского округа района Магжана Жумабаева на 2027 год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Сумма,</w:t>
            </w:r>
          </w:p>
          <w:bookmarkEnd w:id="5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Сумма,</w:t>
            </w:r>
          </w:p>
          <w:bookmarkEnd w:id="5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Сумма,</w:t>
            </w:r>
          </w:p>
          <w:bookmarkEnd w:id="5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27-11</w:t>
            </w:r>
          </w:p>
        </w:tc>
      </w:tr>
    </w:tbl>
    <w:bookmarkStart w:name="z83" w:id="58"/>
    <w:p>
      <w:pPr>
        <w:spacing w:after="0"/>
        <w:ind w:left="0"/>
        <w:jc w:val="left"/>
      </w:pPr>
      <w:r>
        <w:rPr>
          <w:rFonts w:ascii="Times New Roman"/>
          <w:b/>
          <w:i w:val="false"/>
          <w:color w:val="000000"/>
        </w:rPr>
        <w:t xml:space="preserve"> Расходы бюджета Лебяжинского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9"/>
          <w:p>
            <w:pPr>
              <w:spacing w:after="20"/>
              <w:ind w:left="20"/>
              <w:jc w:val="both"/>
            </w:pPr>
            <w:r>
              <w:rPr>
                <w:rFonts w:ascii="Times New Roman"/>
                <w:b w:val="false"/>
                <w:i w:val="false"/>
                <w:color w:val="000000"/>
                <w:sz w:val="20"/>
              </w:rPr>
              <w:t>
Сумма,</w:t>
            </w:r>
          </w:p>
          <w:bookmarkEnd w:id="5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0"/>
          <w:p>
            <w:pPr>
              <w:spacing w:after="20"/>
              <w:ind w:left="20"/>
              <w:jc w:val="both"/>
            </w:pPr>
            <w:r>
              <w:rPr>
                <w:rFonts w:ascii="Times New Roman"/>
                <w:b w:val="false"/>
                <w:i w:val="false"/>
                <w:color w:val="000000"/>
                <w:sz w:val="20"/>
              </w:rPr>
              <w:t>
Сумма,</w:t>
            </w:r>
          </w:p>
          <w:bookmarkEnd w:id="6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