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0096" w14:textId="1ed0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2024 года № 23-12 "Об утверждении бюджета Молодогвардейского сельского округа района Магжана Жумабаева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28 февраля 2025 года № 25-14. Утратило силу решением маслихата района Магжана Жумабаева Северо-Казахстанской области от 12 мая 2025 года № 27-13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Молодогвардейского сельского округа района Магжана Жумабаева на 2025-2027 годы" от 30 декабря 2024 года № 23-12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Молодогвардейского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44 783,5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4 052,0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40 731,5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45 483,5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700,0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Молодогвардейского сельского округа расходы за счет свободных остатков бюджетных средств, сложившихся по состоянию на 1 января 2025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25-14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23-12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Молодогвардейского сельского округа района Магжана Жумабаева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25-14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23-12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Молодогвардейского сельского округа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