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b21a" w14:textId="7ceb2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30 декабря 2024 года № 23-10 "Об утверждении бюджета Лебяжинского сельского округа района Магжана Жумабаева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28 февраля 2025 года № 25-12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Лебяжинского сельского округа района Магжана Жумабаева на 2025-2027 годы" от 30 декабря 2024 года № 23-10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Лебяжинского сельского округа района Магжана Жумабаева на 2025-2027 годы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115 276,7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3 460,0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111 816,7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115 463,7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-187,0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187,0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187,0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Учесть в бюджете Лебяжинского сельского округа на 2025 год поступление трансфертов из областного бюджета, в том числе: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текущий ремонт насосной станции и резервуара чистой воды в селе Лебяжье Лебяжинского сельского округа;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средний ремонт внутрипоселковых дорог села Лебяжье Лебяжинского сельского округа.";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4) и 5) следующего содержания: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обеспечении санитарии населенных пунктов сельского округа;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организацию водоснабжения населенных пунктов сельского округа.";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Лебяжинского сельского округа расходы за счет свободных остатков бюджетных средств, сложившихся по состоянию на 1 января 2025 года согласно приложению 4.";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23-10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Лебяжинского сельского округа района Магжана Жумабаева на 2025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115 276,7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 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февраля 2025 года № 25-12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 № 23-10</w:t>
            </w:r>
          </w:p>
        </w:tc>
      </w:tr>
    </w:tbl>
    <w:bookmarkStart w:name="z6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Лебяжинского сельского округа за счет свободных остатков бюджетных средств, сложившихся на 1 января 2025 года и возврата неиспользованных (недоиспользованных) в 2024 году целевых трансфертов из районного бюджета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