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dd9a" w14:textId="a8fd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2024 года № 23-9 "Об утверждении бюджета Конюховского сельского округа района Магжана Жумабаева на 2025-2027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28 февраля 2025 года № 25-11. Утратило силу решением маслихата района Магжана Жумабаева Северо-Казахстанской области от 12 мая 2025 года № 27-10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Конюховского сельского округа района Магжана Жумабаева на 2025-2027 годы" от 30 декабря 2024 года № 23-9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Конюховского сельского округа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68 524,7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6 406,0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62 118,7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68 740,8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-216,1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Конюховского сельского округа расходы за счет свободных остатков бюджетных средств, сложившихся по состоянию на 1 января 2025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25-11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23-9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Конюховского сельского округа района Магжана Жумабаева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25-11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23-9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Конюховского сельского округа за счет свободных остатков бюджетных средств, сложившихся на 1 января 2025 года и возврата неиспользованных (недоиспользованных) в 2024 году целевых трансфертов из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