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2aa7" w14:textId="6792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декабря 2025 года № 34-5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с учетом ограничений, предусмотренных пунктом 12 статьи 56 Закона Республики Казахстан "О государственной службе Республики Казахстан", прибывшим для работы и проживания в сельские населенные пункты района Магжана Жумабаева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для специалистов, прибывших в сельские населенные пункты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