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55d2" w14:textId="9d45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района Магжана Жумабаева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22 декабря 2025 года № 34-1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статьей 88,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Магжана Жумабаева Северо-Казахстанской области на 2026-2028 годы согласно приложениям 1, 2 и 3 к настоящему решению соответственно, в том числе на 2026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4 468 001,0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2 312 722,0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21 400,0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6 325,0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2 127 554,0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4 274 183,0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-15 148,0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34 600,0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49 748,0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208 966,0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208 966,0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-208 966,0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34 600,0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243 566,0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района на 2026 год предусмотрен объем субвенции, передаваемой из областного бюджета в бюджет района в сумме 1 112 503,0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района на 2026 год предусмотрены объемы субвенций, передаваемых из районного бюджета бюджетам сельских округов и города Булаево, в сумме 452 388,0 тысяч тенге,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Авангардскому – 22 857,0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– 34 285,0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 дән – 21 260,0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– 17 115,0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Бастомарскому – 35 724,0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Возвышенскому – 11 202,0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Каракогинскому – 20 488,0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Конюховскому – 35 840,0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Лебяжинскому – 33 384,0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Магжан – 32 090,0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Молодогвардейскому – 26 607,0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Ноғайбай би – 30 452,0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Полудинскому – 25 850,0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Тамановскому – 23 051,0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Узынкольскому – 29 038,0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Успенскому – 22 514,0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Чистовскому – 21 036,0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Булаево – 9 595,0 тысяч тенге.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составе поступлений бюджета района на 2026-2028 годы целевые трансферты и бюджетные кредиты из областного и республиканского бюджетов согласно приложению 4.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на 2026 год в сумме 35 000,0 тысяч тенге.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района на 2026 год предусмотрено погашение долга местного исполнительного органа перед вышестоящим бюджетом в сумме 243 566,0 тысяч тенге.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34-1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2026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-208 966,0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34-1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2027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34-1</w:t>
            </w:r>
          </w:p>
        </w:tc>
      </w:tr>
    </w:tbl>
    <w:bookmarkStart w:name="z7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2028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34-1</w:t>
            </w:r>
          </w:p>
        </w:tc>
      </w:tr>
    </w:tbl>
    <w:bookmarkStart w:name="z8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и республиканского бюджетов на 2026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трансфертов и кредитов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1 085 651,0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трансфертов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1 051 051,0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667 026,0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районного значения KTGY-15 "Майбалык - Сейфолла - Таманское – Веселовка - Писаревка - Караганды - Надежка" км 66,6-74,6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районного значения KTGY-14 "Советское-Узынколь-Возвышенка" км 27-37,1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города Булаево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Северная, Степная села Медвежка;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Школьная города Булаево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мини-футбольного поля с искусственным покрытием в селе Караганды сельского округа Ногайбай би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резервуара чистой воды в селе Возвышенка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водонапорных башен в Полудинском сельском округе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водонапорных сооружений в селе Береке сельского округа Байтерек района Магжана Жумабаева Северо-Казахстанской области (установка резервуара чистой воды)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насосной станции и ремонт резервуара чистой воды в селе Куралай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объекта водоснабжения (установка резервуара чистой воды, насосной группы) в селе Бинаш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санаторно-курортное лечение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протезно-ортопедические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сурдотехнические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тифлотехнические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специальные средства передвижения (кресло-коляски)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новые инициативы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санаторно-курортное лечение для детей с ментальным нарушением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гигиенические средства (подгузники)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Центра поддержки семьи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учреждений культуры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корректировку генеральных планов и разработка проектов детальной планировки районных центров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поэтапную разработку и корректировку схем развития и застройки сельских населенных пунктов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комплексной вневедомственной экспертизы по поэтапной разработке и корректировке схем развития и застройки сельских населенных пунктов Северо-Казахстанской области (проекты 2024 года)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должностных окладов низовым категориям государственных служащих по местным исполнительным органам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348 025,0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разводящих сетей с реконструкцией площадки водонапорных сооружений в селе Каракога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разводящих сетей водоводов и отводов сельских населенных пунктов, подключенных к Булаевскому групповому водопроводу в селе Успенка района Магжана Жумабаева Северо-Казахстанской области "Строительство площадки водопроводных сооружений в селе Успенка"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физкультурно-оздоровительного комплекса в селе Каракога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физкультурно-оздоровительного комплекса в селе Ногайбай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дорог по улице Чехова города Булаево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