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e718" w14:textId="212e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27-6 "Об утверждении бюджета Бастомарского сельского округа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10 декабря 2025 года № 33-8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Бастомарского сельского округа района Магжана Жумабаева на 2025-2027 годы" от 12 мая 2025 года № 27-6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Бастомарского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62 922,0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9 771,1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53 150,9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63 704,0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-782,0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-782,0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782,0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782,0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27-6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Бастомарского сельского округа района Магжана Жумабаева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