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29c" w14:textId="9e8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27-5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12 мая 2025 года № 27-5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190 423,4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8 715,5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180 972,4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191 763,2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-1 339,8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1 339,8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