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6857" w14:textId="70c6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5 мая 2025 года № 27-1 "Об утверждении бюджета района Магжана Жумабаева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11 ноября 2025 года № 32-1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района Магжана Жумабаева Северо-Казахстанской области на 2025-2027 годы" от 5 мая 2025 года № 27-1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Магжана Жумабаева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7 322 136,1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1 702 290,6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39 345,4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94 620,8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5 485 879,3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7 520 948,0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-26 208,0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31 456,0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57 664,0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-172 603,9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-172 603,9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172 603,9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225 274,0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57 664,0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4 993,9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2025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27-1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7 322 136,1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1 702 290,6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5 485 879,3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4 944 871,3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4 944 871,3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2 093 707,2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173 673,7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1 117 017,2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-172 603,9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-172 603,9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