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fbfb" w14:textId="322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5 мая 2025 года № 27-1 "Об утверждении бюджета района Магжана Жумабаева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сентября 2025 года № 31-2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района Магжана Жумабаева Северо-Казахстанской области на 2025-2027 годы" от 5 мая 2025 года № 27-1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7 383 494,1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1 714 862,0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83 912,8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5 547 237,3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7 582 306,0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-172 603,9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-172 603,9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172 603,9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225 274,0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4 993,9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26), 27), 28), 29) 30), 31), 32), 33), 34) следующего содержания: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на установку детской игровой площадки в селе Ногайбай сельского округа Ногайбай би;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изготовление и установку металлического ограждения в селе Надежка сельского округа Ногайбай би;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установку детской игровой площадки в селе Каракога Каракогинского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изготовление и установку металлического ограждения в селе Каракога Каракогинского сельского округа 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Северо-Казахстанской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средний ремонт автомобильной дороги районного значения KTGY-169 "Таманское - Пулеметовка" км 0,0-15,0;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средний ремонт автомобильной дороги районного значения KTGY-151 "Подъезд к селу Чистовское" км 0-3,4;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автомобильной дороги районного значения KTGY-150 "Подъездная дорога к селу Пролетарка" км 0-5,3;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средний ремонт автомобильной дороги районного значения KTGY-141 "Подъездная дорога к селу Александровка" км 0-10,5;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средний ремонт автомобильной дороги районного значения KTGY-145 "Подъездная дорога к селу Узынколь" км 0-2,35;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строительство физкультурно-оздоровительного комплекса в селе Каракога Магжана Жумабаева Северо-Казахстанской области;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строительство физкультурно-оздоровительного комплекса в селоНогайбай Магжана Жумабаева Северо-Казахстанской области.";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