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349e" w14:textId="3533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12 мая 2025 года № 27-5 "Об утверждении бюджета сельского округа Бәйтерек района Магжана Жумабаева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18 августа 2025 года № 30-7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Бәйтерек района Магжана Жумабаева на 2025-2027 годы" от 12 мая 2025 года № 27-5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Бәйтерек района Магжана Жумабаева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210 367,1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8 251,0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200 916,1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211 706,9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-1 339,8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-1 339,8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1 339,8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1 339,8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2025 года № 30-7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27-5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Бәйтерек района Магжана Жумабаева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211 706,9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