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1971" w14:textId="4ef1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12 мая 2025 года № 27-4 "Об утверждении бюджета сельского округа Алтын дән района Магжана Жумабаева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16 июня 2025 года № 28-5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Алтын дән района Магжана Жумабаева на 2025-2027 годы" от 12 мая 2025 года № 27-4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Алтын дән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91 399,0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10 147,2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81 101,8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91 997,6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-598,6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598,6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598,6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 № 28-5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27-4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 дән района Магжана Жумабаева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