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4374f" w14:textId="db43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города Булаево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12 мая 2025 года № 27-7</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10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 </w:t>
      </w:r>
      <w:r>
        <w:rPr>
          <w:rFonts w:ascii="Times New Roman"/>
          <w:b w:val="false"/>
          <w:i w:val="false"/>
          <w:color w:val="000000"/>
          <w:sz w:val="28"/>
        </w:rPr>
        <w:t>пунктом 3</w:t>
      </w:r>
      <w:r>
        <w:rPr>
          <w:rFonts w:ascii="Times New Roman"/>
          <w:b w:val="false"/>
          <w:i w:val="false"/>
          <w:color w:val="000000"/>
          <w:sz w:val="28"/>
        </w:rPr>
        <w:t xml:space="preserve"> статьи 91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w:t>
      </w:r>
      <w:r>
        <w:rPr>
          <w:rFonts w:ascii="Times New Roman"/>
          <w:b w:val="false"/>
          <w:i w:val="false"/>
          <w:color w:val="000000"/>
          <w:sz w:val="28"/>
        </w:rPr>
        <w:t>пунктом 5</w:t>
      </w:r>
      <w:r>
        <w:rPr>
          <w:rFonts w:ascii="Times New Roman"/>
          <w:b w:val="false"/>
          <w:i w:val="false"/>
          <w:color w:val="000000"/>
          <w:sz w:val="28"/>
        </w:rPr>
        <w:t xml:space="preserve"> статьи 7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города Булаево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518 408,7 тысяч тенге:</w:t>
      </w:r>
    </w:p>
    <w:bookmarkEnd w:id="3"/>
    <w:bookmarkStart w:name="z8" w:id="4"/>
    <w:p>
      <w:pPr>
        <w:spacing w:after="0"/>
        <w:ind w:left="0"/>
        <w:jc w:val="both"/>
      </w:pPr>
      <w:r>
        <w:rPr>
          <w:rFonts w:ascii="Times New Roman"/>
          <w:b w:val="false"/>
          <w:i w:val="false"/>
          <w:color w:val="000000"/>
          <w:sz w:val="28"/>
        </w:rPr>
        <w:t>
      налоговые поступления – 123 590,0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16 630,0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378 188,7 тысяч тенге;</w:t>
      </w:r>
    </w:p>
    <w:bookmarkEnd w:id="7"/>
    <w:bookmarkStart w:name="z12" w:id="8"/>
    <w:p>
      <w:pPr>
        <w:spacing w:after="0"/>
        <w:ind w:left="0"/>
        <w:jc w:val="both"/>
      </w:pPr>
      <w:r>
        <w:rPr>
          <w:rFonts w:ascii="Times New Roman"/>
          <w:b w:val="false"/>
          <w:i w:val="false"/>
          <w:color w:val="000000"/>
          <w:sz w:val="28"/>
        </w:rPr>
        <w:t>
      2) затраты – 533 064,2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4" w:id="10"/>
    <w:p>
      <w:pPr>
        <w:spacing w:after="0"/>
        <w:ind w:left="0"/>
        <w:jc w:val="both"/>
      </w:pPr>
      <w:r>
        <w:rPr>
          <w:rFonts w:ascii="Times New Roman"/>
          <w:b w:val="false"/>
          <w:i w:val="false"/>
          <w:color w:val="000000"/>
          <w:sz w:val="28"/>
        </w:rPr>
        <w:t>
      бюджетные кредиты – 0,0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-14 655,5 тысяч тенге;</w:t>
      </w:r>
    </w:p>
    <w:bookmarkEnd w:id="15"/>
    <w:bookmarkStart w:name="z20" w:id="16"/>
    <w:p>
      <w:pPr>
        <w:spacing w:after="0"/>
        <w:ind w:left="0"/>
        <w:jc w:val="both"/>
      </w:pPr>
      <w:r>
        <w:rPr>
          <w:rFonts w:ascii="Times New Roman"/>
          <w:b w:val="false"/>
          <w:i w:val="false"/>
          <w:color w:val="000000"/>
          <w:sz w:val="28"/>
        </w:rPr>
        <w:t>
      6) ненефтяной дефицит (профицит) бюджета – 0,0 тысяч тенге;</w:t>
      </w:r>
    </w:p>
    <w:bookmarkEnd w:id="16"/>
    <w:bookmarkStart w:name="z21" w:id="17"/>
    <w:p>
      <w:pPr>
        <w:spacing w:after="0"/>
        <w:ind w:left="0"/>
        <w:jc w:val="both"/>
      </w:pPr>
      <w:r>
        <w:rPr>
          <w:rFonts w:ascii="Times New Roman"/>
          <w:b w:val="false"/>
          <w:i w:val="false"/>
          <w:color w:val="000000"/>
          <w:sz w:val="28"/>
        </w:rPr>
        <w:t>
      7) финансирование дефицита (использование профицита) бюджета – 14 655,5 тысяч тенге:</w:t>
      </w:r>
    </w:p>
    <w:bookmarkEnd w:id="17"/>
    <w:bookmarkStart w:name="z22" w:id="18"/>
    <w:p>
      <w:pPr>
        <w:spacing w:after="0"/>
        <w:ind w:left="0"/>
        <w:jc w:val="both"/>
      </w:pPr>
      <w:r>
        <w:rPr>
          <w:rFonts w:ascii="Times New Roman"/>
          <w:b w:val="false"/>
          <w:i w:val="false"/>
          <w:color w:val="000000"/>
          <w:sz w:val="28"/>
        </w:rPr>
        <w:t>
      поступление займов – 0,0 тысяч тенге;</w:t>
      </w:r>
    </w:p>
    <w:bookmarkEnd w:id="18"/>
    <w:bookmarkStart w:name="z23" w:id="19"/>
    <w:p>
      <w:pPr>
        <w:spacing w:after="0"/>
        <w:ind w:left="0"/>
        <w:jc w:val="both"/>
      </w:pPr>
      <w:r>
        <w:rPr>
          <w:rFonts w:ascii="Times New Roman"/>
          <w:b w:val="false"/>
          <w:i w:val="false"/>
          <w:color w:val="000000"/>
          <w:sz w:val="28"/>
        </w:rPr>
        <w:t>
      погашение займов – 0,0 тысяч тенге;</w:t>
      </w:r>
    </w:p>
    <w:bookmarkEnd w:id="19"/>
    <w:bookmarkStart w:name="z24" w:id="20"/>
    <w:p>
      <w:pPr>
        <w:spacing w:after="0"/>
        <w:ind w:left="0"/>
        <w:jc w:val="both"/>
      </w:pPr>
      <w:r>
        <w:rPr>
          <w:rFonts w:ascii="Times New Roman"/>
          <w:b w:val="false"/>
          <w:i w:val="false"/>
          <w:color w:val="000000"/>
          <w:sz w:val="28"/>
        </w:rPr>
        <w:t>
      используемые остатки бюджетных средств – 14 655,5 тысяч тенге.</w:t>
      </w:r>
    </w:p>
    <w:bookmarkEnd w:id="20"/>
    <w:bookmarkStart w:name="z25" w:id="21"/>
    <w:p>
      <w:pPr>
        <w:spacing w:after="0"/>
        <w:ind w:left="0"/>
        <w:jc w:val="both"/>
      </w:pPr>
      <w:r>
        <w:rPr>
          <w:rFonts w:ascii="Times New Roman"/>
          <w:b w:val="false"/>
          <w:i w:val="false"/>
          <w:color w:val="000000"/>
          <w:sz w:val="28"/>
        </w:rPr>
        <w:t>
      2. Установить, что доходы бюджета города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города Булаево расположено заявленное при постановке на регистрационный учет в органе государственных доходов:</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Булаево;</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Булаево;</w:t>
      </w:r>
    </w:p>
    <w:bookmarkEnd w:id="26"/>
    <w:bookmarkStart w:name="z31"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Булаево;</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Булаево;</w:t>
      </w:r>
    </w:p>
    <w:bookmarkEnd w:id="29"/>
    <w:bookmarkStart w:name="z34" w:id="30"/>
    <w:p>
      <w:pPr>
        <w:spacing w:after="0"/>
        <w:ind w:left="0"/>
        <w:jc w:val="both"/>
      </w:pPr>
      <w:r>
        <w:rPr>
          <w:rFonts w:ascii="Times New Roman"/>
          <w:b w:val="false"/>
          <w:i w:val="false"/>
          <w:color w:val="000000"/>
          <w:sz w:val="28"/>
        </w:rPr>
        <w:t>
      5) единый земельный налог;</w:t>
      </w:r>
    </w:p>
    <w:bookmarkEnd w:id="30"/>
    <w:bookmarkStart w:name="z35" w:id="31"/>
    <w:p>
      <w:pPr>
        <w:spacing w:after="0"/>
        <w:ind w:left="0"/>
        <w:jc w:val="both"/>
      </w:pPr>
      <w:r>
        <w:rPr>
          <w:rFonts w:ascii="Times New Roman"/>
          <w:b w:val="false"/>
          <w:i w:val="false"/>
          <w:color w:val="000000"/>
          <w:sz w:val="28"/>
        </w:rPr>
        <w:t>
      6)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3. Установить, что доходы бюджета города Булаево формируются за счет следующих поступлений от продажи основного капитала:</w:t>
      </w:r>
    </w:p>
    <w:bookmarkEnd w:id="32"/>
    <w:bookmarkStart w:name="z37" w:id="33"/>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бюджета сельского округа;</w:t>
      </w:r>
    </w:p>
    <w:bookmarkEnd w:id="33"/>
    <w:bookmarkStart w:name="z38" w:id="34"/>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4"/>
    <w:bookmarkStart w:name="z39" w:id="35"/>
    <w:p>
      <w:pPr>
        <w:spacing w:after="0"/>
        <w:ind w:left="0"/>
        <w:jc w:val="both"/>
      </w:pPr>
      <w:r>
        <w:rPr>
          <w:rFonts w:ascii="Times New Roman"/>
          <w:b w:val="false"/>
          <w:i w:val="false"/>
          <w:color w:val="000000"/>
          <w:sz w:val="28"/>
        </w:rPr>
        <w:t>
      3) плата за продажу права аренды земельных участков.</w:t>
      </w:r>
    </w:p>
    <w:bookmarkEnd w:id="35"/>
    <w:bookmarkStart w:name="z40" w:id="36"/>
    <w:p>
      <w:pPr>
        <w:spacing w:after="0"/>
        <w:ind w:left="0"/>
        <w:jc w:val="both"/>
      </w:pPr>
      <w:r>
        <w:rPr>
          <w:rFonts w:ascii="Times New Roman"/>
          <w:b w:val="false"/>
          <w:i w:val="false"/>
          <w:color w:val="000000"/>
          <w:sz w:val="28"/>
        </w:rPr>
        <w:t>
      4. Учесть, что в бюджете города Булаево на 2025 год предусмотрен объем субвенции, передаваемой из районного бюджета в бюджет города в сумме 26 800,0 тысяч тенге.</w:t>
      </w:r>
    </w:p>
    <w:bookmarkEnd w:id="36"/>
    <w:bookmarkStart w:name="z41" w:id="37"/>
    <w:p>
      <w:pPr>
        <w:spacing w:after="0"/>
        <w:ind w:left="0"/>
        <w:jc w:val="both"/>
      </w:pPr>
      <w:r>
        <w:rPr>
          <w:rFonts w:ascii="Times New Roman"/>
          <w:b w:val="false"/>
          <w:i w:val="false"/>
          <w:color w:val="000000"/>
          <w:sz w:val="28"/>
        </w:rPr>
        <w:t>
      5. Учесть в бюджете города Булаево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7"/>
    <w:bookmarkStart w:name="z42" w:id="38"/>
    <w:p>
      <w:pPr>
        <w:spacing w:after="0"/>
        <w:ind w:left="0"/>
        <w:jc w:val="both"/>
      </w:pPr>
      <w:r>
        <w:rPr>
          <w:rFonts w:ascii="Times New Roman"/>
          <w:b w:val="false"/>
          <w:i w:val="false"/>
          <w:color w:val="000000"/>
          <w:sz w:val="28"/>
        </w:rPr>
        <w:t>
      6. 6. Учесть в бюджете города Булаево на 2025 год поступление трансфертов из областного бюджета, в том числе:</w:t>
      </w:r>
    </w:p>
    <w:bookmarkEnd w:id="38"/>
    <w:bookmarkStart w:name="z43" w:id="39"/>
    <w:p>
      <w:pPr>
        <w:spacing w:after="0"/>
        <w:ind w:left="0"/>
        <w:jc w:val="both"/>
      </w:pPr>
      <w:r>
        <w:rPr>
          <w:rFonts w:ascii="Times New Roman"/>
          <w:b w:val="false"/>
          <w:i w:val="false"/>
          <w:color w:val="000000"/>
          <w:sz w:val="28"/>
        </w:rPr>
        <w:t>
      1) на реконструкцию дорог по улице Чехова населенного пункта Булаево;</w:t>
      </w:r>
    </w:p>
    <w:bookmarkEnd w:id="39"/>
    <w:bookmarkStart w:name="z44" w:id="40"/>
    <w:p>
      <w:pPr>
        <w:spacing w:after="0"/>
        <w:ind w:left="0"/>
        <w:jc w:val="both"/>
      </w:pPr>
      <w:r>
        <w:rPr>
          <w:rFonts w:ascii="Times New Roman"/>
          <w:b w:val="false"/>
          <w:i w:val="false"/>
          <w:color w:val="000000"/>
          <w:sz w:val="28"/>
        </w:rPr>
        <w:t>
      2) на текущий ремонт водоснабжения в городе Булаево;</w:t>
      </w:r>
    </w:p>
    <w:bookmarkEnd w:id="40"/>
    <w:bookmarkStart w:name="z45" w:id="41"/>
    <w:p>
      <w:pPr>
        <w:spacing w:after="0"/>
        <w:ind w:left="0"/>
        <w:jc w:val="both"/>
      </w:pPr>
      <w:r>
        <w:rPr>
          <w:rFonts w:ascii="Times New Roman"/>
          <w:b w:val="false"/>
          <w:i w:val="false"/>
          <w:color w:val="000000"/>
          <w:sz w:val="28"/>
        </w:rPr>
        <w:t>
      3) на текущий ремонт тепловых сетей котельной НПС города Булаево.</w:t>
      </w:r>
    </w:p>
    <w:bookmarkEnd w:id="41"/>
    <w:bookmarkStart w:name="z46" w:id="42"/>
    <w:p>
      <w:pPr>
        <w:spacing w:after="0"/>
        <w:ind w:left="0"/>
        <w:jc w:val="both"/>
      </w:pPr>
      <w:r>
        <w:rPr>
          <w:rFonts w:ascii="Times New Roman"/>
          <w:b w:val="false"/>
          <w:i w:val="false"/>
          <w:color w:val="000000"/>
          <w:sz w:val="28"/>
        </w:rPr>
        <w:t>
      7. Учесть в бюджете города Булаево на 2025 год поступление текущих трансфертов из районного бюджета, в том числе:</w:t>
      </w:r>
    </w:p>
    <w:bookmarkEnd w:id="42"/>
    <w:bookmarkStart w:name="z47" w:id="43"/>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города Булаево;</w:t>
      </w:r>
    </w:p>
    <w:bookmarkEnd w:id="43"/>
    <w:bookmarkStart w:name="z48" w:id="44"/>
    <w:p>
      <w:pPr>
        <w:spacing w:after="0"/>
        <w:ind w:left="0"/>
        <w:jc w:val="both"/>
      </w:pPr>
      <w:r>
        <w:rPr>
          <w:rFonts w:ascii="Times New Roman"/>
          <w:b w:val="false"/>
          <w:i w:val="false"/>
          <w:color w:val="000000"/>
          <w:sz w:val="28"/>
        </w:rPr>
        <w:t>
      2) на обеспечении санитарии населенных пунктов города Булаево;</w:t>
      </w:r>
    </w:p>
    <w:bookmarkEnd w:id="44"/>
    <w:bookmarkStart w:name="z49" w:id="45"/>
    <w:p>
      <w:pPr>
        <w:spacing w:after="0"/>
        <w:ind w:left="0"/>
        <w:jc w:val="both"/>
      </w:pPr>
      <w:r>
        <w:rPr>
          <w:rFonts w:ascii="Times New Roman"/>
          <w:b w:val="false"/>
          <w:i w:val="false"/>
          <w:color w:val="000000"/>
          <w:sz w:val="28"/>
        </w:rPr>
        <w:t>
      3) на содержание мест захоронений и погребение безродных;</w:t>
      </w:r>
    </w:p>
    <w:bookmarkEnd w:id="45"/>
    <w:bookmarkStart w:name="z50" w:id="46"/>
    <w:p>
      <w:pPr>
        <w:spacing w:after="0"/>
        <w:ind w:left="0"/>
        <w:jc w:val="both"/>
      </w:pPr>
      <w:r>
        <w:rPr>
          <w:rFonts w:ascii="Times New Roman"/>
          <w:b w:val="false"/>
          <w:i w:val="false"/>
          <w:color w:val="000000"/>
          <w:sz w:val="28"/>
        </w:rPr>
        <w:t>
      4) на благоустройство и озеленение населенных пунктов города Булаево;</w:t>
      </w:r>
    </w:p>
    <w:bookmarkEnd w:id="46"/>
    <w:bookmarkStart w:name="z51" w:id="47"/>
    <w:p>
      <w:pPr>
        <w:spacing w:after="0"/>
        <w:ind w:left="0"/>
        <w:jc w:val="both"/>
      </w:pPr>
      <w:r>
        <w:rPr>
          <w:rFonts w:ascii="Times New Roman"/>
          <w:b w:val="false"/>
          <w:i w:val="false"/>
          <w:color w:val="000000"/>
          <w:sz w:val="28"/>
        </w:rPr>
        <w:t>
      5) на обеспечение функционирования автомобильных дорог населенных пунктов города Булаево;</w:t>
      </w:r>
    </w:p>
    <w:bookmarkEnd w:id="47"/>
    <w:bookmarkStart w:name="z52" w:id="48"/>
    <w:p>
      <w:pPr>
        <w:spacing w:after="0"/>
        <w:ind w:left="0"/>
        <w:jc w:val="both"/>
      </w:pPr>
      <w:r>
        <w:rPr>
          <w:rFonts w:ascii="Times New Roman"/>
          <w:b w:val="false"/>
          <w:i w:val="false"/>
          <w:color w:val="000000"/>
          <w:sz w:val="28"/>
        </w:rPr>
        <w:t>
      6) на организацию водоснабжения населенных пунктов города Булаево.</w:t>
      </w:r>
    </w:p>
    <w:bookmarkEnd w:id="48"/>
    <w:bookmarkStart w:name="z53" w:id="49"/>
    <w:p>
      <w:pPr>
        <w:spacing w:after="0"/>
        <w:ind w:left="0"/>
        <w:jc w:val="both"/>
      </w:pPr>
      <w:r>
        <w:rPr>
          <w:rFonts w:ascii="Times New Roman"/>
          <w:b w:val="false"/>
          <w:i w:val="false"/>
          <w:color w:val="000000"/>
          <w:sz w:val="28"/>
        </w:rPr>
        <w:t>
      8. Учесть в бюджете города Булаево расходы за счет свободных остатков бюджетных средств, сложившихся по состоянию на 1 января 2025 года согласно приложению 4.</w:t>
      </w:r>
    </w:p>
    <w:bookmarkEnd w:id="49"/>
    <w:bookmarkStart w:name="z54" w:id="50"/>
    <w:p>
      <w:pPr>
        <w:spacing w:after="0"/>
        <w:ind w:left="0"/>
        <w:jc w:val="both"/>
      </w:pPr>
      <w:r>
        <w:rPr>
          <w:rFonts w:ascii="Times New Roman"/>
          <w:b w:val="false"/>
          <w:i w:val="false"/>
          <w:color w:val="000000"/>
          <w:sz w:val="28"/>
        </w:rPr>
        <w:t xml:space="preserve">
      9. Признать утратившими силу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от 30 декабря 2024 года № 23-6 "Об утверждении бюджета города Булаево района Магжана Жумабаева на 2025-2027 годы",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от 28 февраля 2025 года № 25-8 "О внесении изменений и дополнений в решение маслихата района Магжана Жумабаева Северо-Казахстанской области от 30 декабря 2024 года № 23-6 "Об утверждении бюджета города Булаево района Магжана Жумабаева на 2025-2027 годы".</w:t>
      </w:r>
    </w:p>
    <w:bookmarkEnd w:id="50"/>
    <w:bookmarkStart w:name="z55" w:id="51"/>
    <w:p>
      <w:pPr>
        <w:spacing w:after="0"/>
        <w:ind w:left="0"/>
        <w:jc w:val="both"/>
      </w:pPr>
      <w:r>
        <w:rPr>
          <w:rFonts w:ascii="Times New Roman"/>
          <w:b w:val="false"/>
          <w:i w:val="false"/>
          <w:color w:val="000000"/>
          <w:sz w:val="28"/>
        </w:rPr>
        <w:t>
      10. Настоящее решение вводится в действие с 1 января 2025 года.</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27-7</w:t>
            </w:r>
          </w:p>
        </w:tc>
      </w:tr>
    </w:tbl>
    <w:bookmarkStart w:name="z62" w:id="52"/>
    <w:p>
      <w:pPr>
        <w:spacing w:after="0"/>
        <w:ind w:left="0"/>
        <w:jc w:val="left"/>
      </w:pPr>
      <w:r>
        <w:rPr>
          <w:rFonts w:ascii="Times New Roman"/>
          <w:b/>
          <w:i w:val="false"/>
          <w:color w:val="000000"/>
        </w:rPr>
        <w:t xml:space="preserve"> Бюджет города Булаево района Магжана Жумабаева на 2025 год</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Сумма,</w:t>
            </w:r>
          </w:p>
          <w:bookmarkEnd w:id="5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378 188,7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Сумма,</w:t>
            </w:r>
          </w:p>
          <w:bookmarkEnd w:id="5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Сумма,</w:t>
            </w:r>
          </w:p>
          <w:bookmarkEnd w:id="5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27-7</w:t>
            </w:r>
          </w:p>
        </w:tc>
      </w:tr>
    </w:tbl>
    <w:bookmarkStart w:name="z71" w:id="56"/>
    <w:p>
      <w:pPr>
        <w:spacing w:after="0"/>
        <w:ind w:left="0"/>
        <w:jc w:val="left"/>
      </w:pPr>
      <w:r>
        <w:rPr>
          <w:rFonts w:ascii="Times New Roman"/>
          <w:b/>
          <w:i w:val="false"/>
          <w:color w:val="000000"/>
        </w:rPr>
        <w:t xml:space="preserve"> Бюджет города Булаево района Магжана Жумабаева на 2026 год</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Сумма,</w:t>
            </w:r>
          </w:p>
          <w:bookmarkEnd w:id="5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8"/>
          <w:p>
            <w:pPr>
              <w:spacing w:after="20"/>
              <w:ind w:left="20"/>
              <w:jc w:val="both"/>
            </w:pPr>
            <w:r>
              <w:rPr>
                <w:rFonts w:ascii="Times New Roman"/>
                <w:b w:val="false"/>
                <w:i w:val="false"/>
                <w:color w:val="000000"/>
                <w:sz w:val="20"/>
              </w:rPr>
              <w:t>
Сумма,</w:t>
            </w:r>
          </w:p>
          <w:bookmarkEnd w:id="5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9"/>
          <w:p>
            <w:pPr>
              <w:spacing w:after="20"/>
              <w:ind w:left="20"/>
              <w:jc w:val="both"/>
            </w:pPr>
            <w:r>
              <w:rPr>
                <w:rFonts w:ascii="Times New Roman"/>
                <w:b w:val="false"/>
                <w:i w:val="false"/>
                <w:color w:val="000000"/>
                <w:sz w:val="20"/>
              </w:rPr>
              <w:t>
Сумма,</w:t>
            </w:r>
          </w:p>
          <w:bookmarkEnd w:id="5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27-7</w:t>
            </w:r>
          </w:p>
        </w:tc>
      </w:tr>
    </w:tbl>
    <w:bookmarkStart w:name="z80" w:id="60"/>
    <w:p>
      <w:pPr>
        <w:spacing w:after="0"/>
        <w:ind w:left="0"/>
        <w:jc w:val="left"/>
      </w:pPr>
      <w:r>
        <w:rPr>
          <w:rFonts w:ascii="Times New Roman"/>
          <w:b/>
          <w:i w:val="false"/>
          <w:color w:val="000000"/>
        </w:rPr>
        <w:t xml:space="preserve"> Бюджет города Булаево района Магжана Жумабаева на 2027 год</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1"/>
          <w:p>
            <w:pPr>
              <w:spacing w:after="20"/>
              <w:ind w:left="20"/>
              <w:jc w:val="both"/>
            </w:pPr>
            <w:r>
              <w:rPr>
                <w:rFonts w:ascii="Times New Roman"/>
                <w:b w:val="false"/>
                <w:i w:val="false"/>
                <w:color w:val="000000"/>
                <w:sz w:val="20"/>
              </w:rPr>
              <w:t>
Сумма,</w:t>
            </w:r>
          </w:p>
          <w:bookmarkEnd w:id="6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2"/>
          <w:p>
            <w:pPr>
              <w:spacing w:after="20"/>
              <w:ind w:left="20"/>
              <w:jc w:val="both"/>
            </w:pPr>
            <w:r>
              <w:rPr>
                <w:rFonts w:ascii="Times New Roman"/>
                <w:b w:val="false"/>
                <w:i w:val="false"/>
                <w:color w:val="000000"/>
                <w:sz w:val="20"/>
              </w:rPr>
              <w:t>
Сумма,</w:t>
            </w:r>
          </w:p>
          <w:bookmarkEnd w:id="6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3"/>
          <w:p>
            <w:pPr>
              <w:spacing w:after="20"/>
              <w:ind w:left="20"/>
              <w:jc w:val="both"/>
            </w:pPr>
            <w:r>
              <w:rPr>
                <w:rFonts w:ascii="Times New Roman"/>
                <w:b w:val="false"/>
                <w:i w:val="false"/>
                <w:color w:val="000000"/>
                <w:sz w:val="20"/>
              </w:rPr>
              <w:t>
Сумма,</w:t>
            </w:r>
          </w:p>
          <w:bookmarkEnd w:id="6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27-7</w:t>
            </w:r>
          </w:p>
        </w:tc>
      </w:tr>
    </w:tbl>
    <w:bookmarkStart w:name="z89" w:id="64"/>
    <w:p>
      <w:pPr>
        <w:spacing w:after="0"/>
        <w:ind w:left="0"/>
        <w:jc w:val="left"/>
      </w:pPr>
      <w:r>
        <w:rPr>
          <w:rFonts w:ascii="Times New Roman"/>
          <w:b/>
          <w:i w:val="false"/>
          <w:color w:val="000000"/>
        </w:rPr>
        <w:t xml:space="preserve"> Расходы бюджета города Булаево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5"/>
          <w:p>
            <w:pPr>
              <w:spacing w:after="20"/>
              <w:ind w:left="20"/>
              <w:jc w:val="both"/>
            </w:pPr>
            <w:r>
              <w:rPr>
                <w:rFonts w:ascii="Times New Roman"/>
                <w:b w:val="false"/>
                <w:i w:val="false"/>
                <w:color w:val="000000"/>
                <w:sz w:val="20"/>
              </w:rPr>
              <w:t>
Сумма,</w:t>
            </w:r>
          </w:p>
          <w:bookmarkEnd w:id="6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6"/>
          <w:p>
            <w:pPr>
              <w:spacing w:after="20"/>
              <w:ind w:left="20"/>
              <w:jc w:val="both"/>
            </w:pPr>
            <w:r>
              <w:rPr>
                <w:rFonts w:ascii="Times New Roman"/>
                <w:b w:val="false"/>
                <w:i w:val="false"/>
                <w:color w:val="000000"/>
                <w:sz w:val="20"/>
              </w:rPr>
              <w:t>
Сумма,</w:t>
            </w:r>
          </w:p>
          <w:bookmarkEnd w:id="6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