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d999" w14:textId="d1bd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Магжана Жумабаева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5 мая 2025 года № 27-1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пунктом 5 статьи 7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Магжана Жумабаева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7 168 794,8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1 714 862,0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37 482,0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40 100,0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5 376 350,8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7 173 788,7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-26 208,0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57 664,0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21 214,1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-21 214,1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57 664,0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4 993,9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налог, за исключением поступлений от субъектов крупного предпринимательства, зачисляемых в республиканский бюджет, и поступлений от организаций нефтяного сектора;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налог, за исключением индивидуального подоходного налога по доходам, подлежащим обложению самостоятельно физическими лицами, у которых на территории города районного значения, села, расположено заявленное при постановке на регистрационный учет в органе государственных доходов: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индивидуальных предпринимателей, применяющих специальный налоговый режим с использованием специального мобильного приложения и являющихся исполнителями в соответствии с Социальным кодексом Республики Казахстан, уплаченный и перечисленный Государственной корпорацией "Правительство для граждан" в районный бюджет в соответствии с законами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социальный налог по нормативам распределения доходов, установленным областным маслихатом;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земельный налог, за исключением земельного налога на земли населенных пунктов с физических и юридических лиц по земельным участкам, находящимся на территории города районного значения, села;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 бензин (за исключением авиационного), дизельное топливо, газохол, бензанол, нефрас, смесь легких углеводородов и экологическое топливо;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транспортных средств, а также их перерегистрацию;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плата за пользование лицензиями на занятие отдельными видами деятельности;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пошлина, кроме консульского сбора.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2025 год формируются за счет следующих неналоговых поступлений: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от коммунальной собственности: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районного акимата;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районной коммунальной собственности, за исключением доходов от аренды имущества районной коммунальной собственности, находящегося в управлении акима города районного значения, села,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районной коммунальной собственности, за исключением доходов от аренды государственного имущества, находящегося в управлении акима города районного значения, села, сельского округа;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районной коммунальной собственности;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неналоговые поступления в районный бюджет.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имущества, закрепленного за государственными учреждениями, финансируемыми из районного бюджета;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земельных участков, находящихся на территории города районного значения, села;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районный бюджет являются трансферты из областного бюджета и бюджетов городов районного значения, сел, сельских округов.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2025 год предусмотрен объем субвенции, передаваемой из областного бюджета в бюджет района в сумме 2 109 473,0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2025 год предусмотрен объем субвенции, передаваемой из районного бюджета в бюджет сельских округов и города Булаево в сумме 1 022 200,0 тысяч тенге.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трансфертов из республиканского бюджета, в том числе: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норм обеспечения лиц с инвалидностью обязательными гигиеническими средствами;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санаторно-курортное лечение;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жилья коммунального жилищного фонда для социально уязвимых слоев населения.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трансфертов из областного бюджета, в том числе: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разводящих сетей и площадки водопроводных сооружений в селе Октябрьское сельского округа Аққайын;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сооружений в городе Булаево;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дорог по улице Чехова населенного пункта Булаево;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автомобильной дороги районного значения KTGY-14 "Советское – Узынколь – Возвышенка" км 27-37,1 района Магжана Жумабаева;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автомобильной дороги районного значения KTGY-152 "Лебяжье – Куралай" км 0-3 района Магжана Жумабаева;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внутрипоселковых дорог в селе Бәйтерек сельского округа Бәйтерек района Магжана Жумабаева;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средний ремонт автомобильной дороги районного значения KTGY-15 "Майбалык – Сейфолла – Таманское – Веселовка – Писаревка – Караганды – Надежка" км 66,6-74,6 района Магжана Жумабаева;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автомобильных дорог районного значения;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специализированной техники;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предоставление услуг санаторно-курортного лечения;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корректировку генерального планов и разработку проекта детальной планировки районного центра;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поэтапную разработку и корректировку схем развития и застройки сельских населенных пунктов района Магжана Жумабаева;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текущий ремонт насосной станции и резервуара чистой воды в селе Лебяжье Лебяжинского сельского округа;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текущий ремонт площадки водонапорных сооружений в селе Достық Авангардского сельского округа;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текущий ремонт водоснабжения в городе Булаево;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текущий ремонт тепловых сетей котельной НПС города Булаево;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разводящих сетей и площадки водопроводных сооружений в селе Караганды сельского округа Ноғайбай би;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разводящих сетей с реконструкцией площадки водонапорных сооружений в селе Каракога Каракогинского сельского округа;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реконструкцию разводящих сетей водоводов и отводов сельских населенных пунктов, подключенных к Булаевскому групповому водопроводу в селе Успенка Успенского сельского округа "Строительство площадки водопроводных сооружений в селе Успенка";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средний ремонт внутрипоселковых дорог села Лебяжье Лебяжинского сельского округа;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средний ремонт улиц Рабочая, Рижская, Ленина в селе Караганды; улиц Мира, Калинина, Ново-Лесная в селе Надежка сельского округа Ноғайбай би;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средний ремонт улиц в селе Каракога Каракогинского сельского округа.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2025 год в сумме 35 150,0 тысяч тенге.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района расходы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из республиканского бюджета согласно приложению 4.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24 декабря 2024 года № 22-2 "Об утверждении бюджета района Магжана Жумабаева Северо-Казахстанской области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26 февраля 2025 года № 25-1 "О внесении изменений и дополнений в решение маслихата района Магжана Жумабаева Северо-Казахстанской области от 24 декабря 2024 года № 22-2 "Об утверждении бюджета района Магжана Жумабаева Северо-Казахстанской области на 2025-2027 годы"".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27-1</w:t>
            </w:r>
          </w:p>
        </w:tc>
      </w:tr>
    </w:tbl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2025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4 835 342,8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7 173 788,7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27-1</w:t>
            </w:r>
          </w:p>
        </w:tc>
      </w:tr>
    </w:tbl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2026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27-1 ____</w:t>
            </w:r>
          </w:p>
        </w:tc>
      </w:tr>
    </w:tbl>
    <w:bookmarkStart w:name="z1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2027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2025 года № 27-1</w:t>
            </w:r>
          </w:p>
        </w:tc>
      </w:tr>
    </w:tbl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2025 год за счет свободных остатков бюджетных средств, сложившихся по состоянию на 1 января 2025 года и возврата неиспользованных (недоиспользованных) в 2024 году целевых трансфертов из республиканского бюджета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