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e031" w14:textId="6c8e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23-5 "Об утверждении бюджета Бастомарского сельского округа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25-7. Утратило силу решением маслихата района Магжана Жумабаева Северо-Казахстанской области от 12 мая 2025 года № 27-6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2025-2027 годы" от 30 декабря 2024 года № 23-5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57 524,1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49 831,1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58 306,1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782,0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и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обеспечении санитарии населенных пунктов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организацию водоснабжения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населенных пунктов сельского округа.";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Бастомарского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23-5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23-5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Бастомарского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