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f924" w14:textId="3c4f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23-3 "Об утверждении бюджета сельского округа Алтын дән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25-5. Утратило силу решением маслихата района Магжана Жумабаева Северо-Казахстанской области от 12 мая 2025 года № 27-4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2025-2027 годы" от 30 декабря 2024 года № 23-3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Алтын дән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87 739,8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77 532,8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88 338,4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Алтын дән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23-3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Алтын дән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