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7a70" w14:textId="9317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февраля 2025 года № 25-2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подпунктом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должностным окладам работников организаций, финансируемых из местного бюджета, в порядке и условиях определенным местным исполнительным органом района Магжана Жумабаева согласно приложениям 1, 2, 3 и 4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правоотношения, возникшие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 25-2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работников, финансируемых из местного бюджета, относящихся к блоку D (вспомогательный персонал) и рабочим (квалификационный разряд) в следующих организациях: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"Аппарат акима района Магжана Жумабаева Северо-Казахстанской области";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"Аппарат маслихата района Магжана Жумабаева Северо-Казахстанской области";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"Отдел занятости и социальных программ акимата района Магжана Жумабаева Северо-Казахстанской области";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"Отдел экономики и финансов района Магжана Жумабаева Северо-Казахстанской области";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"Отдел физической культуры и спорта района Магжана Жумабаева Северо-Казахстанской области";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"Отдел внутренней политики, культуры и развития языков района Магжана Жумабаева Северо-Казахстанской области";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"Отдел предпринимательства района Магжана Жумабаева Северо-Казахстанской области";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"Отдел сельского хозяйства и ветеринарии района Магжана Жумабаева Северо-Казахстанской области";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"Отдел земельных отношений района Магжана Жумабаева Северо-Казахстанской области";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"Отдел жилищно-коммунального хозяйства, пассажирского транспорта и автомобильных дорог района Магжана Жумабаева Северо-Казахстанской области";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"Отдел строительства, архитектуры и градостроительства района Магжана Жумабаева Северо-Казахстанской области";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коммунальное государственное учреждение "Аппарат акима города Булаево района Магжана Жумабаева Северо-Казахстанской области";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"Аппарат акима Авангардского сельского округа района Магжана Жумабаева Северо-Казахстанской области";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"Аппарат акима сельского округа Аққайың района Магжана Жумабаева Северо-Казахстанской области";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"Аппарат акима сельского округа Алтын дән района Магжана Жумабаева Северо-Казахстанской области";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"Аппарат акима сельского округа Бәйтерек района Магжана Жумабаева Северо-Казахстанской области";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"Аппарат акима Бастомарского сельского округа района Магжана Жумабаева Северо-Казахстанской области";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"Аппарат акима Возвышенского сельского округа района Магжана Жумабаева Северо-Казахстанской области";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"Аппарат акима Каракогинского сельского округа района Магжана Жумабаева Северо-Казахстанской области";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"Аппарат акима Конюховского сельского округа района Магжана Жумабаева Северо-Казахстанской области";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"Аппарат акима Лебяжинского сельского округа района Магжана Жумабаева Северо-Казахстанской области";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"Аппарат акима сельского округа Магжан района Магжана Жумабаева Северо-Казахстанской области";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"Аппарат акима Молодогвардейского сельского округа района Магжана Жумабаева Северо-Казахстанской области";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"Аппарат акима сельского округа Ноғайбай би района Магжана Жумабаева Северо-Казахстанской области";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"Аппарат акима Полудинского сельского округа района Магжана Жумабаева Северо-Казахстанской области";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"Аппарат акима Тамановского сельского округа района Магжана Жумабаева Северо-Казахстанской области";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"Аппарат акима Узынкольского сельского округа района Магжана Жумабаева Северо-Казахстанской области";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"Аппарат акима Успенского сельского округа района Магжана Жумабаева Северо-Казахстанской области";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"Аппарат акима Чистовского сельского округа района Магжана Жумабаева Северо-Казахстанской области"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работе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(рабочий)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зданию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Сторож-истопник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работник отдела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работник отдела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 25-2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"Централизованная библиотечная система района Магжана Жумабаева Северо-Казахстанской области"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 25-2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"Молодежный ресурсный центр района Магжана Жумабаева Северо-Казахстанской области" коммунального государственного учреждения "Отдел внутренней политики, культуры и развития языков района Магжана Жумабаева Северо-Казахстанской области"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 25-2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государственного казенного коммунального предприятия "Центр самодеятельного народного творчества и досуговой деятельности" акимата района Магжана Жумабаева Северо-Казахстанской области"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Гардеробщица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