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28b5" w14:textId="eca2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24 декабря 2024 года № 22-2 "Об утверждении бюджета района Магжана Жумабаева Северо-Казахстанской области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февраля 2025 года № 25-1. Утратило силу решением маслихата района Магжана Жумабаева Северо-Казахстанской области от 5 мая 2025 года № 27-1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Магжана Жумабаева Северо-Казахстанской области от 05.05.2025 </w:t>
      </w:r>
      <w:r>
        <w:rPr>
          <w:rFonts w:ascii="Times New Roman"/>
          <w:b w:val="false"/>
          <w:i w:val="false"/>
          <w:color w:val="ff0000"/>
          <w:sz w:val="28"/>
        </w:rPr>
        <w:t>№ 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района Магжана Жумабаева Северо-Казахстанской области на 2025-2027 годы" от 24 декабря 2024 года № 22-2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Магжана Жумабаева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6 626 126,3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1 714 862,0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37 482,0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40 100,0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4 833 682,3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6 631 120,2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-26 208,0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31 456,0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57 664,0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21 214,1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-21 214,1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31 456,0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57 664,0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4 993,9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13), 14), 15), 16), 17), 18), 19) 20), 21), 22) следующего содержания: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на текущий ремонт насосной станции и резервуара чистой воды в селе Лебяжье Лебяжинского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текущий ремонт площадки водонапорных сооружений в селе Достық Авангардского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текущий ремонт водоснабжения в городе Булаево;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текущий ремонт тепловых сетей котельной НПС города Булаево;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строительство разводящих сетей и площадки водопроводных сооружений в селе Караганды сельского округа Ноғайбай би;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строительство разводящих сетей с реконструкцией площадки водонапорных сооружений в селе Каракога Каракогинского сельского округа;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реконструкцию разводящих сетей водоводов и отводов сельских населенных пунктов, подключенных к Булаевскому групповому водопроводу в селе Успенка Успенского сельского округа "Строительство площадки водопроводных сооружений в селе Успенка";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средний ремонт внутрипоселковых дорог села Лебяжье Лебяжинского сельского округа;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средний ремонт улиц Рабочая, Рижская, Ленина в селе Караганды; улиц Мира, Калинина, Ново-Лесная в селе Надежка сельского округа Ноғайбай би;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средний ремонт улиц в селе Каракога Каракогинского сельского округа.";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Предусмотреть в бюджете района расходы за счет свободных остатков бюджетных средств, сложившихся по состоянию на 1 января 2025 года и возврата неиспользованных (недоиспользованных) в 2024 году целевых трансфертов из республиканского бюджета согласно приложению 4.";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22-2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6 626 126,3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4 833 682,3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4 292 674,3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6 631 120,2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1 645 911,8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1 171 162,1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278 643,5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22-2</w:t>
            </w:r>
          </w:p>
        </w:tc>
      </w:tr>
    </w:tbl>
    <w:bookmarkStart w:name="z7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2025 год за счет свободных остатков бюджетных средств, сложившихся по состоянию на 1 января 2025 года и возврата неиспользованных (недоиспользованных) в 2024 году целевых трансфертов из республиканского бюджета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