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5e06" w14:textId="9d85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Магжана Жумабаева Северо-Казахстанской области от 31 января 2017 года № 20 "Об утверждении наименований и индексов автомобильных дорог общего пользования районного значения района Магжана Жумабаева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4 сентября 2025 года № 148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Северо-​Казахстанской области "Об утверждении наименований и индексов автомобильных дорог общего пользования районного значения района Магжана Жумабаева Северо-Казахстанской области" от 31 января 2017 года № 20 (зарегистрировано в Реестре государственной регистрации нормативных правовых актов под № 4057)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 Магжана Жумабаева Северо-Казахстанской области Тасмаганбетова Д. С.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"СОГЛАСОВАНО"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Коммунальное государственное учреждение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пассажирского транспорта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автомобильных дорог акимата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области"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января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и индексы автомобильных дорог общего пользования районного значения района Магжана Жумабаева Северо-Казахстанской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– Зарослое – Гаврино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 – Октябрьское – Конюхово – Куломзино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Лебяжье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– Узынколь – Возвышенка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 – Сейфолла – Таманское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Писаревка – Караганды - Надежка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Веселовка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Косколь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Уваковское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Ногайбай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Успенка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Бастомар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Александровка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Полтавка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Жастар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Узынколь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Полудино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Байтерек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Ганькино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Новотроицкое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Пролетарка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Чистовское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– Куралай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Дюсеке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Образец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Чистое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– Сарытомар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Рощино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Сулышок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Суворовка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Хлебороб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– Тищенко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– Урожайное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Рявкино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Береке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Малая Возвышенка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Таманское – Пулеметовка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Объезд города Булаево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