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51e2" w14:textId="7455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31 января 2017 года № 19 "Об утверждении перечня автомобильных дорог общего пользования районного значения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сентября 2025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Северо-​Казахстанской области "Об утверждении перечня автомобильных дорог общего пользования районного значения района Магжана Жумабаева Северо-Казахстанской области" от 31 января 2017 года № 19 (зарегистрировано в Реестре государственной регистрации нормативных правовых актов под № 4056)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акимата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"147"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19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района Магжана Жумабаева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Октябрьское – Конюхово – Куломзино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– Сейфолла – Таманское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– Караганды -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Успенка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Полудино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Ганькино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Пролетарка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Дюсеке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Образец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Рощино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Хлебороб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Булаево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