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f13a" w14:textId="14af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Магжана Жумабаева Северо-Казахстанской области от 06 мая 2021 года № 117 "Об определении мест для размещения агитационных печатных материалов для всех кандидатов на территории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23 июля 2025 года № 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Магжана Жумабаева Северо-Казахстанской области ПОСТАНОВИЛ: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Северо–Казахстанской области от 06 мая 2021 года № 117 "Об определении мест для размещения агитационных печатных материалов для всех кандидатов на территории района Магжана Жумабаева Северо-Казахстанской области" (зарегистрировано в Реестре государственной регистрации нормативных правовых актов под № 7415)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Магжана Жумабаева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района Магжана Жумабаева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района Магжана Жумабаева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 сельский округ,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"Полтавская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 сельский округ,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"Хлеборобская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 сельский округ,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медицинского пункта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Аққайың,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"Октябрьская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Аққайың,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бывшему зданию коммунального государственного учреждения "Гавринская начальная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Аққайың,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Хлебороб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"Хлеборобовская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 дән,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"Советская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 дән,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бывшему зданию коммунального государственного учреждения "Придорожная неполная средняя школа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 сельский округ,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"Бастомарская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 сельский округ,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Писаревка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"Писаревская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 сельский округ,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медицинского пункта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Бәйтерек,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"Фурмановская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Бәйтерек,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здание медицинского пункта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Бәйтерек,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Новотроицкое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"Колосовская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"Возвышенская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"Александровская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культуры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Каракогинского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 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Каракогинский сельский округ,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медицинского пункта 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Каракогинский сельский округ,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Образец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центра досуга населения товарищества с ограниченной ответственностью "Нұр-Агро 2050"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 сельский округ,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Конюхово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"Конюховская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 сельский округ,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Куломзино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"Куломзинская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сельский округ,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прилегающей к зданию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учреждения "Лебяжинская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сельский округ,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Куралай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прилегающей к зданию коммунального государственного учреждения "Красно-Казахстанская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Мағжан,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учреждения "Молодежная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Мағжан,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Сарытомарского Дома культуры коммунального государственного учреждения "Аппарат акима сельского округа Мағжан"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 сельский округ,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 учреждения "Молодогвардейская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 сельский округ,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медицинского пункта коммунального государственного предприятия на праве хозяйственного ведения "Районная больница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Ноғайбай би,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"Надеждинская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Ноғайбай би,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центра досуга населения товарищества с ограниченной ответственностью "Ногайбай"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Ноғайбай би,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Центра досуга коммунального государственного учреждения "Аппарат акима сельского округа Ноғайбай би района Магжана Жумабаева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Ноғайбай би,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Дюсеке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медицинского пункта 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Ноғайбай би,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Еремеевка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"Еремеевская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Ноғайбай би,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"Беняшская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 сельский округ,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"Полудинская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 сельский округ,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"Ганькинская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 сельский округ,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"Таманский комплекс школа-ясли-сад"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 сельский округ,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учреждения "Майбалыкская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 сельский округ,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Пулеметовка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учреждения "Пулеметовская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"Узункольская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медицинского пункта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товарищества с ограниченной ответственностью "Рика KZ"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Дома культуры коммунального государственного учреждения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Успенского сельского округа района Магжана Жумабаева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"Енбекши-казахская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"Булаевское лесное учреждение"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 сельский округ,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"Чистовская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 сельский округ,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"Пролетарская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 сельский округ,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Тищенко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"Центр досуга" коммунального государственного учреждения "Аппарат акима Чистовского сельского округа района Магжана Жумабаева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государственного коммунального казенного предприятия "Центр самодеятельного народного творчества и досуговой деятельности акимата района Магжана Жумабаева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КГП на ПХВ Районная больница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Буденного,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"Булаевская средняя школа № 2"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Булаево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Магазина "ПерекрҰсток" ИП "Оксана"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 улица Нефтеплощадка,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помещению медицинского пункта 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Медвежка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"Медвежинская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