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af99" w14:textId="6eaa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Магжана Жумабаева Северо-Казахстанской области от 19 марта 2020 года № 58 "О реорганизации коммунального государственного учреждения "Отдел внутренней политики района Магжана Жумабаева Северо-Казахстанской области" путем присоединения к нему коммунального государственного учреждения "Отдел культуры и развития языков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22 июля 2025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подпунктом 8) статьи 18 Закона Республики Казахстан "О государственном имуществе" акимат района Магжана Жумабаева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района Магжана Жумабаева Северо-Казахстанской области от 19 марта 2020 года № 58 "О реорганизации коммунального государственного учреждения "Отдел внутренней политики района Магжана Жумабаева Северо-Казахстанской области" путем присоединения к нему коммунального государственного учреждения "Отдел культуры и развития языков района Магжана Жумабаева Северо-Казахстанской области"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из пункта 18 подпункт 23-1) Положения о коммунальном государственном учреждении "Отдел внутренней политики, культуры и развития языков района Магжана Жумабаева Северо-Казахстанской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Положения о коммунальном государственном учреждении "Отдел внутренней политики, культуры и развития языков района Магжана Жумабаева Северо-Казахстанской области" дополнить подпунктами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23-1) проводит разъяснительную работу по недопущению дискриминации граждан по языковому принципу;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осуществлять прием и рассмотрение уведомлений о размещении вывески в городе районного значения, селе, поселке в соответствии с Законом Республики Казахстан "О разрешениях и уведомлениях".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27) пункта 17 дополнить следующим содержанием: в установленных законадательством случаях и порядке составлять протокола об административных правонарушениях, предусмотренные статьей 75 подпунктом 2-1) статьи 729 Кодекса Руспублики Казахстан "Об административных правонарушениях".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внутренней политики, культуры и развития языков района Магжана Жумабаева Северо-Казахстанской области"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Магжана Жумабаева Северо-Казахстанской области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Магжана Жумабаева Северо-Казахстанской области.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Магжана Жумабаева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