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767b" w14:textId="9c97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целевого землепользования (публичный сервитут) коммунальному государственному учреждению "Управление пассажирского транспорта и автомобильных дорог акимата Северо-Казахстанской области"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Прибрежного сельского округа Кызылжарского района Северо-Казахстанской области от 29 октября 2025 года № 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 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статьҰй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 статьи 69 Земельного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местном государственном управлении и самоуправлении в Республике Казахстан", на основании письма №26.4-04/1241 от 28 октября 2025 года коммунального государственного учреждению "Управление пассажирского транспорта и автомобильных дорог акимата Северо-Казахстанской области" и разработанного землеустроительного проекта, утвержденного приказом руководителя коммунального государственного учреждения "Кызылжарский районный отдел земельных отношений" № 650 от 24 октября 2025 года, аким Прибрежного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коммунальному государственному учреждению "Управление пассажирского транспорта и автомобильных дорог акимата Северо-Казахстанской области" на земельный участок общей площадью 2,9202 га для временной объездной дороги в селе Прибрежное Прибрежном сельском округе Кызылжарского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Ограничения, обременения на земельном участке: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пересекает земельные участки: (кадастровый номер 15-220-023-610)-0,0196 га, кадастровый номер (15-220-023-635)-0,0165 га, кадастровый номер (15-220-023-613)-0,0187 га, (кадастровый номер 15-220-023-608)-0,0063 га.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пересекает линейные объекты: кадастровый номер 15-220-068-111, кадастровый номер 15-220-066-006, кадастровый номер 15-220-068-122.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Земельный (ые) участок (ки) считать делимым.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акима Прибрежного сельского округа Кызылжарского района Северо-Казахстанской области"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Кызылжарского района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Прибрежного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