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3376" w14:textId="0543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землепользования (публичный сервитут) коммунальному государственному учреждению "Управление пассажирского транспорта и автомобильных дорог акимата Северо-Казахстанской области"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29 октября 2025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статьҰй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69 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 на основании письма №26.4-04/1240 от 28 октября 2025 года коммунального государственного учреждению "Управление пассажирского транспорта и автомобильных дорог акимата Северо-Казахстанской области" и разработанного землеустроительного проекта, утвержденного приказом руководителя коммунального государственного учреждения "Кызылжарский районный отдел земельных отношений" № 647 от 24 октября 2025 года,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"Управление пассажирского транспорта и автомобильных дорог акимата Северо-Казахстанской области" на земельный участок общей площадью 0,7372 га для строительной площадки в селе Прибрежное Прибрежном сельском округе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обременения, сервитуты на земельном участке: нет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(ые) участок (ки) считать 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Прибрежного сельского округа Кызылжарского района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Кызылжарского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Прибрежного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