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db56" w14:textId="d97db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права ограниченного целевого землепользования (публичный сервитут) коммунальному государственному учреждению "Управление пассажирского транспорта и автомобильных дорог акимата Северо-Казахстанской области"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29 октября 2025 года № 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статьҰй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письма №26.4-04/1238 от 28 октября 2025 года коммунального государственного учреждению "Управление пассажирского транспорта и автомобильных дорог акимата Северо-Казахстанской области" и разработанного землеустроительного проекта, утвержденного приказом руководителя коммунального государственного учреждения "Кызылжарский районный отдел земельных отношений" № 648 от 24 октября 2025 года, аким Прибрежного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учреждению "Управление пассажирского транспорта и автомобильных дорог акимата Северо-Казахстанской области" на земельный участок общей площадью 7,4821 га для автомобильной дороги общего пользования областного значения КТ-85 подъезд к "Вороньему острову" км 0-3,1 в селе Прибрежное Прибрежном сельском округе Кызылжарского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Ограничения, обременения на земельном участке: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пересекает земельные участки: (кадастровый номер 15-220-023-874)-0,0004 га, (кадастровый номер 15-220-023-1286)-0,0001 га, (кадастровый номер 15-220-023-454)-0,0143 га, (кадастровый номер 15-220-023-542)-0,0013 га, (кадастровый номер 15-220-023-396)-0,4328 га, (кадастровый номер 15-220-023-845)-0,0574 га, (кадастровый номер 15-220-023-659)-0,0076 га, (кадастровый номер 15-220-023-629)-0,0001 га, (кадастровый номер 15-220-023-317)-0,0467 га.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пересекает линейные объекты: кадастровый номер 15-220-068-110, кадастровый номер 15-220-068-152, кадастровый номер 15-220-068-111.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Земельный (ые) участок (ки) считать делимым.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Прибрежного сельского округа Кызылжарского района Северо-Казахстанской области"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Кызылжарского района после его официального опубликования.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Прибрежного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