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176" w14:textId="b3e7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акционерному обществу "Северо-Казахстанская Распределительная Электросетевая Компания" на земельный участок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30 января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 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на основании заявления акционерного общества "Северо-Казахстанская Распределительная Электросетевая Компания", исполняющий обязанности акима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"Северо-Казахстанская Распределительная Электросетевая Компания" право ограниченного целевого землепользования (публичный сервитут) на земельный участок сроком на 49 лет, общей площадью 0,8196 гектар, для линии электропередачи КЛ-10 кВ Фидер №7 от ПС 110/35/10 кВ "Бишкуль" от опоры №21 до ЗРУ-10 кВ 1 подъем ГВК, по адресу: Северо-Казахстанская область Кызылжарский район Прибрежный сельский округ.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Прибрежного сельского округа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