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09246" w14:textId="6a092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Бескольского сельского округа Кызылжарского района Северо-Казахстанской области от 10 февраля 2025 года № 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19, </w:t>
      </w:r>
      <w:r>
        <w:rPr>
          <w:rFonts w:ascii="Times New Roman"/>
          <w:b w:val="false"/>
          <w:i w:val="false"/>
          <w:color w:val="000000"/>
          <w:sz w:val="28"/>
        </w:rPr>
        <w:t>статьей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35,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на основании заявления № ЖТ-2025-00258695 от 27 января 2025 года Товарищества с ограниченной ответственностью "КаР-Тел", аким Бескольского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Товариществу с ограниченной ответственностью "КаР-Тел" публичный сервитут, общей площадью 0,0148 га на 49 лет для эксплуатации волоконно-оптической линии, расположенного по адресу: Северо-Казахстанская область, Кызылжарский район, Бескольский сельский округ, село Бесколь.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Данное решение вступает в силу по истечении десяти календарных дней со дня его первого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Бескольского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Каримова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