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2e4c" w14:textId="530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Якорьского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71 906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36 074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71 906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Якорьского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Якорьского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28 339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Якорьского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2026 год целевые трансферты из районного бюджета.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2026-2028 годы".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