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6b26" w14:textId="313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504 085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208 767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504 085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Бескольского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Бескольского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Бескольского сельского округа на 2026 год целевые трансферты из областного бюджета.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2026-2028 годы".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