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8979" w14:textId="722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84 233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84 233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Березовского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Березовского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41 573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Березовского сельского округа на 2026 год целевые трансферты из областного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2026-2028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2026 год целевые трансферты из районного бюджета.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2026-2028 годы".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28/13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28/13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